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E6" w:rsidRPr="00046982" w:rsidRDefault="007167E6">
      <w:pPr>
        <w:jc w:val="center"/>
        <w:rPr>
          <w:lang w:val="en-US"/>
        </w:rPr>
      </w:pPr>
      <w:bookmarkStart w:id="0" w:name="_GoBack"/>
      <w:bookmarkEnd w:id="0"/>
      <w:r>
        <w:rPr>
          <w:rFonts w:eastAsia="'times new roman'" w:cs="'times new roman'"/>
          <w:sz w:val="36"/>
          <w:lang w:val="en-US"/>
        </w:rPr>
        <w:t>Final Project Proposal</w:t>
      </w:r>
    </w:p>
    <w:p w:rsidR="007167E6" w:rsidRDefault="007167E6">
      <w:pPr>
        <w:jc w:val="center"/>
      </w:pPr>
      <w:r>
        <w:t xml:space="preserve">  </w:t>
      </w:r>
    </w:p>
    <w:p w:rsidR="007167E6" w:rsidRDefault="003766B3">
      <w:r>
        <w:rPr>
          <w:rFonts w:ascii="'times new roman'" w:eastAsia="'times new roman'" w:hAnsi="'times new roman'" w:cs="'times new roman'"/>
          <w:sz w:val="20"/>
        </w:rPr>
        <w:t>CS321</w:t>
      </w:r>
      <w:r w:rsidR="007167E6">
        <w:rPr>
          <w:rFonts w:ascii="'times new roman'" w:eastAsia="'times new roman'" w:hAnsi="'times new roman'" w:cs="'times new roman'"/>
          <w:sz w:val="20"/>
        </w:rPr>
        <w:t xml:space="preserve"> Advanced Programming</w:t>
      </w:r>
      <w:r w:rsidR="007167E6">
        <w:t xml:space="preserve">  </w:t>
      </w:r>
    </w:p>
    <w:p w:rsidR="007167E6" w:rsidRDefault="007167E6" w:rsidP="003F7B95">
      <w:pPr>
        <w:pStyle w:val="NormalWeb"/>
      </w:pPr>
      <w:r>
        <w:t>Submit several paragraphs describing the web application that you would like to create for your final project.  You will use a combination of xhtml, css, javascript, xml, and java servlet code to build the web application.</w:t>
      </w:r>
    </w:p>
    <w:p w:rsidR="003F7B95" w:rsidRDefault="003F7B95" w:rsidP="003F7B95">
      <w:pPr>
        <w:pStyle w:val="NormalWeb"/>
      </w:pPr>
      <w:r>
        <w:t>Your proposal should discuss a problem that your web application is going to solve, then discuss how your web application is going to solve that problem.  You should focus on the user experience not on the web application implementation technology.</w:t>
      </w:r>
    </w:p>
    <w:p w:rsidR="003F7B95" w:rsidRDefault="003F7B95" w:rsidP="003F7B95">
      <w:pPr>
        <w:pStyle w:val="NormalWeb"/>
      </w:pPr>
      <w:r>
        <w:t>You can work with a partner on this project.</w:t>
      </w:r>
    </w:p>
    <w:p w:rsidR="003F7B95" w:rsidRDefault="003F7B95" w:rsidP="003F7B95">
      <w:pPr>
        <w:pStyle w:val="NormalWeb"/>
      </w:pPr>
      <w:r>
        <w:t>PLEASE READ THIS:  I will read this proposal very carefully and grade for content, organization, and grammar.  Make sure your writing is flawless, I grade written assignments like these harder than most English professors.</w:t>
      </w:r>
    </w:p>
    <w:sectPr w:rsidR="003F7B9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new roman'">
    <w:altName w:val="Times New Roman"/>
    <w:charset w:val="00"/>
    <w:family w:val="auto"/>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A48"/>
    <w:multiLevelType w:val="hybridMultilevel"/>
    <w:tmpl w:val="ED9E81F0"/>
    <w:lvl w:ilvl="0" w:tplc="CF14B8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82"/>
    <w:rsid w:val="003766B3"/>
    <w:rsid w:val="003F7B95"/>
    <w:rsid w:val="007167E6"/>
    <w:rsid w:val="00F117AE"/>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hd w:val="solid" w:color="FFFFFF" w:fill="auto"/>
    </w:pPr>
    <w:rPr>
      <w:color w:val="000000"/>
      <w:sz w:val="24"/>
      <w:szCs w:val="24"/>
      <w:shd w:val="solid" w:color="FFFFFF" w:fill="auto"/>
      <w:lang w:val="ru-RU" w:eastAsia="ru-RU"/>
    </w:rPr>
  </w:style>
  <w:style w:type="paragraph" w:styleId="Heading1">
    <w:name w:val="heading 1"/>
    <w:basedOn w:val="Normal"/>
    <w:next w:val="Normal"/>
    <w:qFormat/>
    <w:rsid w:val="00EF7B96"/>
    <w:pPr>
      <w:keepNext/>
      <w:spacing w:before="90" w:after="90"/>
      <w:ind w:left="90" w:right="90"/>
      <w:outlineLvl w:val="0"/>
    </w:pPr>
    <w:rPr>
      <w:b/>
      <w:bCs/>
      <w:kern w:val="32"/>
      <w:sz w:val="36"/>
      <w:szCs w:val="32"/>
    </w:rPr>
  </w:style>
  <w:style w:type="paragraph" w:styleId="Heading2">
    <w:name w:val="heading 2"/>
    <w:basedOn w:val="Normal"/>
    <w:next w:val="Normal"/>
    <w:qFormat/>
    <w:rsid w:val="00EF7B96"/>
    <w:pPr>
      <w:keepNext/>
      <w:spacing w:before="90" w:after="90"/>
      <w:ind w:left="90" w:right="90"/>
      <w:outlineLvl w:val="1"/>
    </w:pPr>
    <w:rPr>
      <w:b/>
      <w:bCs/>
      <w:i/>
      <w:iCs/>
      <w:sz w:val="28"/>
      <w:szCs w:val="28"/>
    </w:rPr>
  </w:style>
  <w:style w:type="paragraph" w:styleId="Heading3">
    <w:name w:val="heading 3"/>
    <w:basedOn w:val="Normal"/>
    <w:next w:val="Normal"/>
    <w:qFormat/>
    <w:rsid w:val="00EF7B96"/>
    <w:pPr>
      <w:keepNext/>
      <w:spacing w:before="90" w:after="90"/>
      <w:ind w:left="90" w:right="90"/>
      <w:outlineLvl w:val="2"/>
    </w:pPr>
    <w:rPr>
      <w:b/>
      <w:bCs/>
      <w:szCs w:val="26"/>
    </w:rPr>
  </w:style>
  <w:style w:type="paragraph" w:styleId="Heading4">
    <w:name w:val="heading 4"/>
    <w:basedOn w:val="Normal"/>
    <w:next w:val="Normal"/>
    <w:qFormat/>
    <w:rsid w:val="00EF7B96"/>
    <w:pPr>
      <w:keepNext/>
      <w:spacing w:before="90" w:after="90"/>
      <w:ind w:left="90" w:right="90"/>
      <w:outlineLvl w:val="3"/>
    </w:pPr>
    <w:rPr>
      <w:b/>
      <w:bCs/>
      <w:sz w:val="20"/>
      <w:szCs w:val="28"/>
    </w:rPr>
  </w:style>
  <w:style w:type="paragraph" w:styleId="Heading5">
    <w:name w:val="heading 5"/>
    <w:basedOn w:val="Normal"/>
    <w:next w:val="Normal"/>
    <w:qFormat/>
    <w:rsid w:val="00EF7B96"/>
    <w:pPr>
      <w:spacing w:before="90" w:after="90"/>
      <w:ind w:left="90" w:right="90"/>
      <w:outlineLvl w:val="4"/>
    </w:pPr>
    <w:rPr>
      <w:b/>
      <w:bCs/>
      <w:i/>
      <w:iCs/>
      <w:sz w:val="16"/>
      <w:szCs w:val="26"/>
    </w:rPr>
  </w:style>
  <w:style w:type="paragraph" w:styleId="Heading6">
    <w:name w:val="heading 6"/>
    <w:basedOn w:val="Normal"/>
    <w:next w:val="Normal"/>
    <w:qFormat/>
    <w:rsid w:val="00EF7B96"/>
    <w:pPr>
      <w:spacing w:before="90" w:after="90"/>
      <w:ind w:left="90" w:right="90"/>
      <w:outlineLvl w:val="5"/>
    </w:pPr>
    <w:rPr>
      <w:b/>
      <w:bCs/>
      <w:sz w:val="16"/>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ritely-toc-lower-roman">
    <w:name w:val="writely-toc-lower-roman"/>
    <w:basedOn w:val="Normal"/>
  </w:style>
  <w:style w:type="paragraph" w:customStyle="1" w:styleId="Tr">
    <w:name w:val="Tr"/>
    <w:basedOn w:val="Normal"/>
  </w:style>
  <w:style w:type="paragraph" w:customStyle="1" w:styleId="Img">
    <w:name w:val="Img"/>
    <w:basedOn w:val="Normal"/>
  </w:style>
  <w:style w:type="paragraph" w:customStyle="1" w:styleId="Div">
    <w:name w:val="Div"/>
    <w:basedOn w:val="Normal"/>
  </w:style>
  <w:style w:type="paragraph" w:customStyle="1" w:styleId="webkit-indent-blockquote">
    <w:name w:val="webkit-indent-blockquote"/>
    <w:basedOn w:val="Normal"/>
  </w:style>
  <w:style w:type="paragraph" w:customStyle="1" w:styleId="writely-toc-disc">
    <w:name w:val="writely-toc-disc"/>
    <w:basedOn w:val="Normal"/>
  </w:style>
  <w:style w:type="paragraph" w:customStyle="1" w:styleId="Ol">
    <w:name w:val="Ol"/>
    <w:basedOn w:val="Normal"/>
  </w:style>
  <w:style w:type="paragraph" w:customStyle="1" w:styleId="writely-toc-decimal">
    <w:name w:val="writely-toc-decimal"/>
    <w:basedOn w:val="Normal"/>
  </w:style>
  <w:style w:type="paragraph" w:customStyle="1" w:styleId="Option">
    <w:name w:val="Option"/>
    <w:basedOn w:val="Normal"/>
  </w:style>
  <w:style w:type="paragraph" w:customStyle="1" w:styleId="Ul">
    <w:name w:val="Ul"/>
    <w:basedOn w:val="Normal"/>
  </w:style>
  <w:style w:type="paragraph" w:customStyle="1" w:styleId="Select">
    <w:name w:val="Select"/>
    <w:basedOn w:val="Normal"/>
  </w:style>
  <w:style w:type="paragraph" w:customStyle="1" w:styleId="writely-toc-lower-alpha">
    <w:name w:val="writely-toc-lower-alpha"/>
    <w:basedOn w:val="Normal"/>
  </w:style>
  <w:style w:type="paragraph" w:customStyle="1" w:styleId="Blockquote">
    <w:name w:val="Blockquote"/>
    <w:basedOn w:val="Normal"/>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style>
  <w:style w:type="paragraph" w:customStyle="1" w:styleId="Table">
    <w:name w:val="Table"/>
    <w:basedOn w:val="Normal"/>
  </w:style>
  <w:style w:type="paragraph" w:customStyle="1" w:styleId="Li">
    <w:name w:val="Li"/>
    <w:basedOn w:val="Normal"/>
  </w:style>
  <w:style w:type="paragraph" w:customStyle="1" w:styleId="pb">
    <w:name w:val="pb"/>
    <w:basedOn w:val="Normal"/>
  </w:style>
  <w:style w:type="paragraph" w:customStyle="1" w:styleId="Address">
    <w:name w:val="Address"/>
    <w:basedOn w:val="Normal"/>
  </w:style>
  <w:style w:type="paragraph" w:customStyle="1" w:styleId="Pre">
    <w:name w:val="Pre"/>
    <w:basedOn w:val="Normal"/>
    <w:rPr>
      <w:rFonts w:ascii="Courier New" w:eastAsia="Courier New" w:hAnsi="Courier New" w:cs="Courier New"/>
    </w:rPr>
  </w:style>
  <w:style w:type="paragraph" w:customStyle="1" w:styleId="Olwritely-toc-subheading">
    <w:name w:val="Ol_writely-toc-subheading"/>
    <w:basedOn w:val="Ol"/>
  </w:style>
  <w:style w:type="paragraph" w:customStyle="1" w:styleId="writely-toc-upper-roman">
    <w:name w:val="writely-toc-upper-roman"/>
    <w:basedOn w:val="Normal"/>
  </w:style>
  <w:style w:type="paragraph" w:customStyle="1" w:styleId="writely-toc-none">
    <w:name w:val="writely-toc-none"/>
    <w:basedOn w:val="Normal"/>
  </w:style>
  <w:style w:type="paragraph" w:styleId="NormalWeb">
    <w:name w:val="Normal (Web)"/>
    <w:basedOn w:val="Normal"/>
    <w:rsid w:val="007E36B9"/>
    <w:pPr>
      <w:shd w:val="clear" w:color="auto" w:fill="auto"/>
      <w:spacing w:before="100" w:beforeAutospacing="1" w:after="100" w:afterAutospacing="1"/>
    </w:pPr>
    <w:rPr>
      <w:color w:val="auto"/>
      <w:shd w:val="clear" w:color="auto" w:fill="auto"/>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hd w:val="solid" w:color="FFFFFF" w:fill="auto"/>
    </w:pPr>
    <w:rPr>
      <w:color w:val="000000"/>
      <w:sz w:val="24"/>
      <w:szCs w:val="24"/>
      <w:shd w:val="solid" w:color="FFFFFF" w:fill="auto"/>
      <w:lang w:val="ru-RU" w:eastAsia="ru-RU"/>
    </w:rPr>
  </w:style>
  <w:style w:type="paragraph" w:styleId="Heading1">
    <w:name w:val="heading 1"/>
    <w:basedOn w:val="Normal"/>
    <w:next w:val="Normal"/>
    <w:qFormat/>
    <w:rsid w:val="00EF7B96"/>
    <w:pPr>
      <w:keepNext/>
      <w:spacing w:before="90" w:after="90"/>
      <w:ind w:left="90" w:right="90"/>
      <w:outlineLvl w:val="0"/>
    </w:pPr>
    <w:rPr>
      <w:b/>
      <w:bCs/>
      <w:kern w:val="32"/>
      <w:sz w:val="36"/>
      <w:szCs w:val="32"/>
    </w:rPr>
  </w:style>
  <w:style w:type="paragraph" w:styleId="Heading2">
    <w:name w:val="heading 2"/>
    <w:basedOn w:val="Normal"/>
    <w:next w:val="Normal"/>
    <w:qFormat/>
    <w:rsid w:val="00EF7B96"/>
    <w:pPr>
      <w:keepNext/>
      <w:spacing w:before="90" w:after="90"/>
      <w:ind w:left="90" w:right="90"/>
      <w:outlineLvl w:val="1"/>
    </w:pPr>
    <w:rPr>
      <w:b/>
      <w:bCs/>
      <w:i/>
      <w:iCs/>
      <w:sz w:val="28"/>
      <w:szCs w:val="28"/>
    </w:rPr>
  </w:style>
  <w:style w:type="paragraph" w:styleId="Heading3">
    <w:name w:val="heading 3"/>
    <w:basedOn w:val="Normal"/>
    <w:next w:val="Normal"/>
    <w:qFormat/>
    <w:rsid w:val="00EF7B96"/>
    <w:pPr>
      <w:keepNext/>
      <w:spacing w:before="90" w:after="90"/>
      <w:ind w:left="90" w:right="90"/>
      <w:outlineLvl w:val="2"/>
    </w:pPr>
    <w:rPr>
      <w:b/>
      <w:bCs/>
      <w:szCs w:val="26"/>
    </w:rPr>
  </w:style>
  <w:style w:type="paragraph" w:styleId="Heading4">
    <w:name w:val="heading 4"/>
    <w:basedOn w:val="Normal"/>
    <w:next w:val="Normal"/>
    <w:qFormat/>
    <w:rsid w:val="00EF7B96"/>
    <w:pPr>
      <w:keepNext/>
      <w:spacing w:before="90" w:after="90"/>
      <w:ind w:left="90" w:right="90"/>
      <w:outlineLvl w:val="3"/>
    </w:pPr>
    <w:rPr>
      <w:b/>
      <w:bCs/>
      <w:sz w:val="20"/>
      <w:szCs w:val="28"/>
    </w:rPr>
  </w:style>
  <w:style w:type="paragraph" w:styleId="Heading5">
    <w:name w:val="heading 5"/>
    <w:basedOn w:val="Normal"/>
    <w:next w:val="Normal"/>
    <w:qFormat/>
    <w:rsid w:val="00EF7B96"/>
    <w:pPr>
      <w:spacing w:before="90" w:after="90"/>
      <w:ind w:left="90" w:right="90"/>
      <w:outlineLvl w:val="4"/>
    </w:pPr>
    <w:rPr>
      <w:b/>
      <w:bCs/>
      <w:i/>
      <w:iCs/>
      <w:sz w:val="16"/>
      <w:szCs w:val="26"/>
    </w:rPr>
  </w:style>
  <w:style w:type="paragraph" w:styleId="Heading6">
    <w:name w:val="heading 6"/>
    <w:basedOn w:val="Normal"/>
    <w:next w:val="Normal"/>
    <w:qFormat/>
    <w:rsid w:val="00EF7B96"/>
    <w:pPr>
      <w:spacing w:before="90" w:after="90"/>
      <w:ind w:left="90" w:right="90"/>
      <w:outlineLvl w:val="5"/>
    </w:pPr>
    <w:rPr>
      <w:b/>
      <w:bCs/>
      <w:sz w:val="16"/>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ritely-toc-lower-roman">
    <w:name w:val="writely-toc-lower-roman"/>
    <w:basedOn w:val="Normal"/>
  </w:style>
  <w:style w:type="paragraph" w:customStyle="1" w:styleId="Tr">
    <w:name w:val="Tr"/>
    <w:basedOn w:val="Normal"/>
  </w:style>
  <w:style w:type="paragraph" w:customStyle="1" w:styleId="Img">
    <w:name w:val="Img"/>
    <w:basedOn w:val="Normal"/>
  </w:style>
  <w:style w:type="paragraph" w:customStyle="1" w:styleId="Div">
    <w:name w:val="Div"/>
    <w:basedOn w:val="Normal"/>
  </w:style>
  <w:style w:type="paragraph" w:customStyle="1" w:styleId="webkit-indent-blockquote">
    <w:name w:val="webkit-indent-blockquote"/>
    <w:basedOn w:val="Normal"/>
  </w:style>
  <w:style w:type="paragraph" w:customStyle="1" w:styleId="writely-toc-disc">
    <w:name w:val="writely-toc-disc"/>
    <w:basedOn w:val="Normal"/>
  </w:style>
  <w:style w:type="paragraph" w:customStyle="1" w:styleId="Ol">
    <w:name w:val="Ol"/>
    <w:basedOn w:val="Normal"/>
  </w:style>
  <w:style w:type="paragraph" w:customStyle="1" w:styleId="writely-toc-decimal">
    <w:name w:val="writely-toc-decimal"/>
    <w:basedOn w:val="Normal"/>
  </w:style>
  <w:style w:type="paragraph" w:customStyle="1" w:styleId="Option">
    <w:name w:val="Option"/>
    <w:basedOn w:val="Normal"/>
  </w:style>
  <w:style w:type="paragraph" w:customStyle="1" w:styleId="Ul">
    <w:name w:val="Ul"/>
    <w:basedOn w:val="Normal"/>
  </w:style>
  <w:style w:type="paragraph" w:customStyle="1" w:styleId="Select">
    <w:name w:val="Select"/>
    <w:basedOn w:val="Normal"/>
  </w:style>
  <w:style w:type="paragraph" w:customStyle="1" w:styleId="writely-toc-lower-alpha">
    <w:name w:val="writely-toc-lower-alpha"/>
    <w:basedOn w:val="Normal"/>
  </w:style>
  <w:style w:type="paragraph" w:customStyle="1" w:styleId="Blockquote">
    <w:name w:val="Blockquote"/>
    <w:basedOn w:val="Normal"/>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style>
  <w:style w:type="paragraph" w:customStyle="1" w:styleId="Table">
    <w:name w:val="Table"/>
    <w:basedOn w:val="Normal"/>
  </w:style>
  <w:style w:type="paragraph" w:customStyle="1" w:styleId="Li">
    <w:name w:val="Li"/>
    <w:basedOn w:val="Normal"/>
  </w:style>
  <w:style w:type="paragraph" w:customStyle="1" w:styleId="pb">
    <w:name w:val="pb"/>
    <w:basedOn w:val="Normal"/>
  </w:style>
  <w:style w:type="paragraph" w:customStyle="1" w:styleId="Address">
    <w:name w:val="Address"/>
    <w:basedOn w:val="Normal"/>
  </w:style>
  <w:style w:type="paragraph" w:customStyle="1" w:styleId="Pre">
    <w:name w:val="Pre"/>
    <w:basedOn w:val="Normal"/>
    <w:rPr>
      <w:rFonts w:ascii="Courier New" w:eastAsia="Courier New" w:hAnsi="Courier New" w:cs="Courier New"/>
    </w:rPr>
  </w:style>
  <w:style w:type="paragraph" w:customStyle="1" w:styleId="Olwritely-toc-subheading">
    <w:name w:val="Ol_writely-toc-subheading"/>
    <w:basedOn w:val="Ol"/>
  </w:style>
  <w:style w:type="paragraph" w:customStyle="1" w:styleId="writely-toc-upper-roman">
    <w:name w:val="writely-toc-upper-roman"/>
    <w:basedOn w:val="Normal"/>
  </w:style>
  <w:style w:type="paragraph" w:customStyle="1" w:styleId="writely-toc-none">
    <w:name w:val="writely-toc-none"/>
    <w:basedOn w:val="Normal"/>
  </w:style>
  <w:style w:type="paragraph" w:styleId="NormalWeb">
    <w:name w:val="Normal (Web)"/>
    <w:basedOn w:val="Normal"/>
    <w:rsid w:val="007E36B9"/>
    <w:pPr>
      <w:shd w:val="clear" w:color="auto" w:fill="auto"/>
      <w:spacing w:before="100" w:beforeAutospacing="1" w:after="100" w:afterAutospacing="1"/>
    </w:pPr>
    <w:rPr>
      <w:color w:val="auto"/>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7166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677</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Assignment2</vt:lpstr>
    </vt:vector>
  </TitlesOfParts>
  <Company>Stonehill College</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Assignment2</dc:title>
  <dc:subject/>
  <dc:creator>Dr. Robert F. Dugan Jr.</dc:creator>
  <cp:keywords/>
  <cp:lastModifiedBy>Bob Dugan</cp:lastModifiedBy>
  <cp:revision>2</cp:revision>
  <cp:lastPrinted>1601-01-01T00:00:00Z</cp:lastPrinted>
  <dcterms:created xsi:type="dcterms:W3CDTF">2016-02-15T17:19:00Z</dcterms:created>
  <dcterms:modified xsi:type="dcterms:W3CDTF">2016-02-15T17:19:00Z</dcterms:modified>
</cp:coreProperties>
</file>