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C3" w:rsidRPr="00046982" w:rsidRDefault="00A30A47">
      <w:pPr>
        <w:jc w:val="center"/>
        <w:rPr>
          <w:lang w:val="en-US"/>
        </w:rPr>
      </w:pPr>
      <w:bookmarkStart w:id="0" w:name="_GoBack"/>
      <w:bookmarkEnd w:id="0"/>
      <w:r>
        <w:rPr>
          <w:rFonts w:eastAsia="'times new roman'" w:cs="'times new roman'"/>
          <w:sz w:val="36"/>
          <w:lang w:val="en-US"/>
        </w:rPr>
        <w:t xml:space="preserve">Final Project </w:t>
      </w:r>
      <w:r w:rsidR="00C1475A">
        <w:rPr>
          <w:rFonts w:eastAsia="'times new roman'" w:cs="'times new roman'"/>
          <w:sz w:val="36"/>
          <w:lang w:val="en-US"/>
        </w:rPr>
        <w:t>Design Schedule</w:t>
      </w:r>
    </w:p>
    <w:p w:rsidR="000020C3" w:rsidRDefault="000020C3">
      <w:pPr>
        <w:jc w:val="center"/>
      </w:pPr>
      <w:r>
        <w:t xml:space="preserve">  </w:t>
      </w:r>
    </w:p>
    <w:p w:rsidR="000020C3" w:rsidRDefault="000020C3">
      <w:r>
        <w:rPr>
          <w:rFonts w:ascii="'times new roman'" w:eastAsia="'times new roman'" w:hAnsi="'times new roman'" w:cs="'times new roman'"/>
          <w:sz w:val="20"/>
        </w:rPr>
        <w:t>CS</w:t>
      </w:r>
      <w:r w:rsidR="00672195">
        <w:rPr>
          <w:rFonts w:ascii="'times new roman'" w:eastAsia="'times new roman'" w:hAnsi="'times new roman'" w:cs="'times new roman'"/>
          <w:sz w:val="20"/>
        </w:rPr>
        <w:t>C321</w:t>
      </w:r>
      <w:r>
        <w:rPr>
          <w:rFonts w:ascii="'times new roman'" w:eastAsia="'times new roman'" w:hAnsi="'times new roman'" w:cs="'times new roman'"/>
          <w:sz w:val="20"/>
        </w:rPr>
        <w:t xml:space="preserve"> Advanced Programming</w:t>
      </w:r>
      <w:r>
        <w:t xml:space="preserve">  </w:t>
      </w:r>
    </w:p>
    <w:p w:rsidR="00C1475A" w:rsidRPr="00E21E04" w:rsidRDefault="00C1475A" w:rsidP="00C1475A">
      <w:pPr>
        <w:pStyle w:val="NormalWeb"/>
        <w:shd w:val="clear" w:color="auto" w:fill="FFFFFF"/>
        <w:rPr>
          <w:color w:val="333333"/>
          <w:sz w:val="22"/>
          <w:szCs w:val="22"/>
        </w:rPr>
      </w:pPr>
      <w:r w:rsidRPr="00E21E04">
        <w:rPr>
          <w:color w:val="333333"/>
          <w:sz w:val="22"/>
          <w:szCs w:val="22"/>
        </w:rPr>
        <w:t>The final project is DUE May 9th @ 9AM in Stanger 308.  You should expect to spend 15 minutes demonstrating the features of the project, showing us some intersting code, talking about some of your design challenges, and allowing the audience to test drive your project.</w:t>
      </w:r>
    </w:p>
    <w:p w:rsidR="00C1475A" w:rsidRPr="00E21E04" w:rsidRDefault="00C1475A" w:rsidP="00C1475A">
      <w:pPr>
        <w:pStyle w:val="NormalWeb"/>
        <w:shd w:val="clear" w:color="auto" w:fill="FFFFFF"/>
        <w:rPr>
          <w:color w:val="333333"/>
          <w:sz w:val="22"/>
          <w:szCs w:val="22"/>
        </w:rPr>
      </w:pPr>
      <w:r w:rsidRPr="00E21E04">
        <w:rPr>
          <w:color w:val="333333"/>
          <w:sz w:val="22"/>
          <w:szCs w:val="22"/>
        </w:rPr>
        <w:t xml:space="preserve">Provide a </w:t>
      </w:r>
      <w:proofErr w:type="gramStart"/>
      <w:r w:rsidRPr="00E21E04">
        <w:rPr>
          <w:color w:val="333333"/>
          <w:sz w:val="22"/>
          <w:szCs w:val="22"/>
        </w:rPr>
        <w:t>week by week</w:t>
      </w:r>
      <w:proofErr w:type="gramEnd"/>
      <w:r w:rsidRPr="00E21E04">
        <w:rPr>
          <w:color w:val="333333"/>
          <w:sz w:val="22"/>
          <w:szCs w:val="22"/>
        </w:rPr>
        <w:t xml:space="preserve"> schedule for your final project (week 12, 13, 14, 15, 16, 17).  The schedule should describe:</w:t>
      </w:r>
    </w:p>
    <w:p w:rsidR="00C1475A" w:rsidRPr="00E21E04" w:rsidRDefault="00C1475A" w:rsidP="00C1475A">
      <w:pPr>
        <w:pStyle w:val="NormalWeb"/>
        <w:shd w:val="clear" w:color="auto" w:fill="FFFFFF"/>
        <w:rPr>
          <w:color w:val="333333"/>
          <w:sz w:val="22"/>
          <w:szCs w:val="22"/>
        </w:rPr>
      </w:pPr>
      <w:r w:rsidRPr="00E21E04">
        <w:rPr>
          <w:color w:val="333333"/>
          <w:sz w:val="22"/>
          <w:szCs w:val="22"/>
        </w:rPr>
        <w:t xml:space="preserve">- </w:t>
      </w:r>
      <w:proofErr w:type="gramStart"/>
      <w:r w:rsidRPr="00E21E04">
        <w:rPr>
          <w:color w:val="333333"/>
          <w:sz w:val="22"/>
          <w:szCs w:val="22"/>
        </w:rPr>
        <w:t>what</w:t>
      </w:r>
      <w:proofErr w:type="gramEnd"/>
      <w:r w:rsidRPr="00E21E04">
        <w:rPr>
          <w:color w:val="333333"/>
          <w:sz w:val="22"/>
          <w:szCs w:val="22"/>
        </w:rPr>
        <w:t xml:space="preserve"> features will be implemented</w:t>
      </w:r>
    </w:p>
    <w:p w:rsidR="00C1475A" w:rsidRPr="00E21E04" w:rsidRDefault="00C1475A" w:rsidP="00C1475A">
      <w:pPr>
        <w:pStyle w:val="NormalWeb"/>
        <w:shd w:val="clear" w:color="auto" w:fill="FFFFFF"/>
        <w:rPr>
          <w:color w:val="333333"/>
          <w:sz w:val="22"/>
          <w:szCs w:val="22"/>
        </w:rPr>
      </w:pPr>
      <w:r w:rsidRPr="00E21E04">
        <w:rPr>
          <w:color w:val="333333"/>
          <w:sz w:val="22"/>
          <w:szCs w:val="22"/>
        </w:rPr>
        <w:t xml:space="preserve">- </w:t>
      </w:r>
      <w:proofErr w:type="gramStart"/>
      <w:r w:rsidRPr="00E21E04">
        <w:rPr>
          <w:color w:val="333333"/>
          <w:sz w:val="22"/>
          <w:szCs w:val="22"/>
        </w:rPr>
        <w:t>who</w:t>
      </w:r>
      <w:proofErr w:type="gramEnd"/>
      <w:r w:rsidRPr="00E21E04">
        <w:rPr>
          <w:color w:val="333333"/>
          <w:sz w:val="22"/>
          <w:szCs w:val="22"/>
        </w:rPr>
        <w:t xml:space="preserve"> will be responsible for each feature implemented</w:t>
      </w:r>
    </w:p>
    <w:p w:rsidR="00C1475A" w:rsidRPr="00E21E04" w:rsidRDefault="00C1475A" w:rsidP="00C1475A">
      <w:pPr>
        <w:pStyle w:val="NormalWeb"/>
        <w:shd w:val="clear" w:color="auto" w:fill="FFFFFF"/>
        <w:rPr>
          <w:color w:val="333333"/>
          <w:sz w:val="22"/>
          <w:szCs w:val="22"/>
        </w:rPr>
      </w:pPr>
      <w:r w:rsidRPr="00E21E04">
        <w:rPr>
          <w:color w:val="333333"/>
          <w:sz w:val="22"/>
          <w:szCs w:val="22"/>
        </w:rPr>
        <w:t>The descriptions of the features you implement each week should be VERY specific.  "Get some of the home page working" is not specific.  "User Management (Login User, Create User, Update User, Delete User)" is specific.</w:t>
      </w:r>
    </w:p>
    <w:p w:rsidR="00C1475A" w:rsidRPr="00E21E04" w:rsidRDefault="00C1475A" w:rsidP="00C1475A">
      <w:pPr>
        <w:pStyle w:val="NormalWeb"/>
        <w:shd w:val="clear" w:color="auto" w:fill="FFFFFF"/>
        <w:rPr>
          <w:color w:val="333333"/>
          <w:sz w:val="22"/>
          <w:szCs w:val="22"/>
        </w:rPr>
      </w:pPr>
      <w:r w:rsidRPr="00E21E04">
        <w:rPr>
          <w:color w:val="333333"/>
          <w:sz w:val="22"/>
          <w:szCs w:val="22"/>
        </w:rPr>
        <w:t>Try to make sure that your work is broken up between team members in a way that minimizes dependencies... that way you can work in parallel during the week.  </w:t>
      </w:r>
      <w:proofErr w:type="gramStart"/>
      <w:r w:rsidRPr="00E21E04">
        <w:rPr>
          <w:color w:val="333333"/>
          <w:sz w:val="22"/>
          <w:szCs w:val="22"/>
        </w:rPr>
        <w:t>Much more efficient.</w:t>
      </w:r>
      <w:proofErr w:type="gramEnd"/>
    </w:p>
    <w:p w:rsidR="00C1475A" w:rsidRPr="00E21E04" w:rsidRDefault="00C1475A" w:rsidP="00C1475A">
      <w:pPr>
        <w:pStyle w:val="NormalWeb"/>
        <w:shd w:val="clear" w:color="auto" w:fill="FFFFFF"/>
        <w:rPr>
          <w:color w:val="333333"/>
          <w:sz w:val="22"/>
          <w:szCs w:val="22"/>
        </w:rPr>
      </w:pPr>
      <w:r w:rsidRPr="00E21E04">
        <w:rPr>
          <w:color w:val="333333"/>
          <w:sz w:val="22"/>
          <w:szCs w:val="22"/>
        </w:rPr>
        <w:t>Plan on putting "nice to have" features towards the last few weeks.</w:t>
      </w:r>
    </w:p>
    <w:p w:rsidR="00C1475A" w:rsidRPr="00E21E04" w:rsidRDefault="00C1475A" w:rsidP="00C1475A">
      <w:pPr>
        <w:pStyle w:val="NormalWeb"/>
        <w:shd w:val="clear" w:color="auto" w:fill="FFFFFF"/>
        <w:rPr>
          <w:color w:val="333333"/>
          <w:sz w:val="22"/>
          <w:szCs w:val="22"/>
        </w:rPr>
      </w:pPr>
      <w:r w:rsidRPr="00E21E04">
        <w:rPr>
          <w:color w:val="333333"/>
          <w:sz w:val="22"/>
          <w:szCs w:val="22"/>
        </w:rPr>
        <w:t>Plan on week 16 being mostly testing and debugging...</w:t>
      </w:r>
    </w:p>
    <w:p w:rsidR="009927E5" w:rsidRPr="00E21E04" w:rsidRDefault="00C1475A" w:rsidP="00E21E04">
      <w:pPr>
        <w:pStyle w:val="NormalWeb"/>
        <w:shd w:val="clear" w:color="auto" w:fill="FFFFFF"/>
        <w:rPr>
          <w:color w:val="333333"/>
          <w:sz w:val="22"/>
          <w:szCs w:val="22"/>
        </w:rPr>
      </w:pPr>
      <w:r w:rsidRPr="00E21E04">
        <w:rPr>
          <w:color w:val="333333"/>
          <w:sz w:val="22"/>
          <w:szCs w:val="22"/>
        </w:rPr>
        <w:t>Include your PARTNER's name in the submission of the schedule.</w:t>
      </w:r>
    </w:p>
    <w:sectPr w:rsidR="009927E5" w:rsidRPr="00E21E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new roman'">
    <w:altName w:val="Times New Roman"/>
    <w:charset w:val="00"/>
    <w:family w:val="auto"/>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A48"/>
    <w:multiLevelType w:val="hybridMultilevel"/>
    <w:tmpl w:val="ED9E81F0"/>
    <w:lvl w:ilvl="0" w:tplc="CF14B8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82"/>
    <w:rsid w:val="000020C3"/>
    <w:rsid w:val="00046982"/>
    <w:rsid w:val="00297003"/>
    <w:rsid w:val="00443B8E"/>
    <w:rsid w:val="00576148"/>
    <w:rsid w:val="005E240A"/>
    <w:rsid w:val="00672195"/>
    <w:rsid w:val="007E36B9"/>
    <w:rsid w:val="0085074A"/>
    <w:rsid w:val="00852291"/>
    <w:rsid w:val="00852DE1"/>
    <w:rsid w:val="009927E5"/>
    <w:rsid w:val="00A30A47"/>
    <w:rsid w:val="00C1475A"/>
    <w:rsid w:val="00C32BC0"/>
    <w:rsid w:val="00D063C8"/>
    <w:rsid w:val="00E07D78"/>
    <w:rsid w:val="00E2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paragraph" w:styleId="NormalWeb">
    <w:name w:val="Normal (Web)"/>
    <w:basedOn w:val="Normal"/>
    <w:rsid w:val="007E36B9"/>
    <w:pPr>
      <w:shd w:val="clear" w:color="auto" w:fill="auto"/>
      <w:spacing w:before="100" w:beforeAutospacing="1" w:after="100" w:afterAutospacing="1"/>
    </w:pPr>
    <w:rPr>
      <w:color w:val="auto"/>
      <w:shd w:val="clear" w:color="auto" w:fill="auto"/>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paragraph" w:styleId="NormalWeb">
    <w:name w:val="Normal (Web)"/>
    <w:basedOn w:val="Normal"/>
    <w:rsid w:val="007E36B9"/>
    <w:pPr>
      <w:shd w:val="clear" w:color="auto" w:fill="auto"/>
      <w:spacing w:before="100" w:beforeAutospacing="1" w:after="100" w:afterAutospacing="1"/>
    </w:pPr>
    <w:rPr>
      <w:color w:val="auto"/>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6653">
      <w:bodyDiv w:val="1"/>
      <w:marLeft w:val="0"/>
      <w:marRight w:val="0"/>
      <w:marTop w:val="0"/>
      <w:marBottom w:val="0"/>
      <w:divBdr>
        <w:top w:val="none" w:sz="0" w:space="0" w:color="auto"/>
        <w:left w:val="none" w:sz="0" w:space="0" w:color="auto"/>
        <w:bottom w:val="none" w:sz="0" w:space="0" w:color="auto"/>
        <w:right w:val="none" w:sz="0" w:space="0" w:color="auto"/>
      </w:divBdr>
    </w:div>
    <w:div w:id="2143426448">
      <w:bodyDiv w:val="1"/>
      <w:marLeft w:val="0"/>
      <w:marRight w:val="0"/>
      <w:marTop w:val="0"/>
      <w:marBottom w:val="0"/>
      <w:divBdr>
        <w:top w:val="none" w:sz="0" w:space="0" w:color="auto"/>
        <w:left w:val="none" w:sz="0" w:space="0" w:color="auto"/>
        <w:bottom w:val="none" w:sz="0" w:space="0" w:color="auto"/>
        <w:right w:val="none" w:sz="0" w:space="0" w:color="auto"/>
      </w:divBdr>
      <w:divsChild>
        <w:div w:id="48269779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Assignment2</vt:lpstr>
    </vt:vector>
  </TitlesOfParts>
  <Company>Stonehill College</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Assignment2</dc:title>
  <dc:subject/>
  <dc:creator>Dr. Robert F. Dugan Jr.</dc:creator>
  <cp:keywords/>
  <cp:lastModifiedBy>Bob Dugan</cp:lastModifiedBy>
  <cp:revision>2</cp:revision>
  <cp:lastPrinted>1601-01-01T00:00:00Z</cp:lastPrinted>
  <dcterms:created xsi:type="dcterms:W3CDTF">2016-02-15T17:18:00Z</dcterms:created>
  <dcterms:modified xsi:type="dcterms:W3CDTF">2016-02-15T17:18:00Z</dcterms:modified>
</cp:coreProperties>
</file>