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98EA9" w14:textId="77777777" w:rsidR="000020C3" w:rsidRPr="00046982" w:rsidRDefault="00A30A47">
      <w:pPr>
        <w:jc w:val="center"/>
        <w:rPr>
          <w:lang w:val="en-US"/>
        </w:rPr>
      </w:pPr>
      <w:r>
        <w:rPr>
          <w:rFonts w:eastAsia="'times new roman'" w:cs="'times new roman'"/>
          <w:sz w:val="36"/>
          <w:lang w:val="en-US"/>
        </w:rPr>
        <w:t xml:space="preserve">Final Project </w:t>
      </w:r>
      <w:r w:rsidR="005D4DE6">
        <w:rPr>
          <w:rFonts w:eastAsia="'times new roman'" w:cs="'times new roman'"/>
          <w:sz w:val="36"/>
          <w:lang w:val="en-US"/>
        </w:rPr>
        <w:t>Design</w:t>
      </w:r>
    </w:p>
    <w:p w14:paraId="1B8298E7" w14:textId="77777777" w:rsidR="000020C3" w:rsidRDefault="000020C3">
      <w:pPr>
        <w:jc w:val="center"/>
      </w:pPr>
      <w:r>
        <w:t xml:space="preserve">  </w:t>
      </w:r>
    </w:p>
    <w:p w14:paraId="7C308F89" w14:textId="77777777" w:rsidR="000020C3" w:rsidRPr="00125224" w:rsidRDefault="00C56F5D">
      <w:pPr>
        <w:rPr>
          <w:rFonts w:ascii="Times" w:hAnsi="Times"/>
        </w:rPr>
      </w:pPr>
      <w:r w:rsidRPr="00125224">
        <w:rPr>
          <w:rFonts w:ascii="Times" w:eastAsia="'times new roman'" w:hAnsi="Times" w:cs="'times new roman'"/>
        </w:rPr>
        <w:t>CS321</w:t>
      </w:r>
      <w:r w:rsidR="000020C3" w:rsidRPr="00125224">
        <w:rPr>
          <w:rFonts w:ascii="Times" w:eastAsia="'times new roman'" w:hAnsi="Times" w:cs="'times new roman'"/>
        </w:rPr>
        <w:t xml:space="preserve"> </w:t>
      </w:r>
      <w:proofErr w:type="spellStart"/>
      <w:r w:rsidR="000020C3" w:rsidRPr="00125224">
        <w:rPr>
          <w:rFonts w:ascii="Times" w:eastAsia="'times new roman'" w:hAnsi="Times" w:cs="'times new roman'"/>
        </w:rPr>
        <w:t>Advanced</w:t>
      </w:r>
      <w:proofErr w:type="spellEnd"/>
      <w:r w:rsidR="000020C3" w:rsidRPr="00125224">
        <w:rPr>
          <w:rFonts w:ascii="Times" w:eastAsia="'times new roman'" w:hAnsi="Times" w:cs="'times new roman'"/>
        </w:rPr>
        <w:t xml:space="preserve"> </w:t>
      </w:r>
      <w:proofErr w:type="spellStart"/>
      <w:r w:rsidR="000020C3" w:rsidRPr="00125224">
        <w:rPr>
          <w:rFonts w:ascii="Times" w:eastAsia="'times new roman'" w:hAnsi="Times" w:cs="'times new roman'"/>
        </w:rPr>
        <w:t>Programming</w:t>
      </w:r>
      <w:proofErr w:type="spellEnd"/>
      <w:r w:rsidR="000020C3" w:rsidRPr="00125224">
        <w:rPr>
          <w:rFonts w:ascii="Times" w:hAnsi="Times"/>
        </w:rPr>
        <w:t xml:space="preserve">  </w:t>
      </w:r>
    </w:p>
    <w:p w14:paraId="6DFF6EC2" w14:textId="77777777" w:rsidR="009927E5" w:rsidRPr="00125224" w:rsidRDefault="00125224" w:rsidP="005D4DE6">
      <w:pPr>
        <w:pStyle w:val="NormalWeb"/>
        <w:rPr>
          <w:rStyle w:val="apple-style-span"/>
          <w:rFonts w:ascii="Times" w:hAnsi="Times" w:cs="Tahoma"/>
          <w:color w:val="333333"/>
        </w:rPr>
      </w:pPr>
      <w:r>
        <w:rPr>
          <w:rStyle w:val="apple-style-span"/>
          <w:rFonts w:ascii="Times" w:hAnsi="Times" w:cs="Tahoma"/>
          <w:color w:val="333333"/>
        </w:rPr>
        <w:t>On paper or in static html</w:t>
      </w:r>
      <w:r w:rsidR="005D4DE6" w:rsidRPr="00125224">
        <w:rPr>
          <w:rStyle w:val="apple-style-span"/>
          <w:rFonts w:ascii="Times" w:hAnsi="Times" w:cs="Tahoma"/>
          <w:color w:val="333333"/>
        </w:rPr>
        <w:t xml:space="preserve"> sketch a set web pages that represent the user interface design of your application.  In addition to these web pages, include a flow chart that shows the flow of web pages in your application.  For example you might show that the login page sends the user to the invalid login page, register use page, or home page depending on what the user does on the login page.</w:t>
      </w:r>
    </w:p>
    <w:p w14:paraId="7B48E935" w14:textId="77777777" w:rsidR="00125224" w:rsidRPr="00125224" w:rsidRDefault="00125224" w:rsidP="005D4DE6">
      <w:pPr>
        <w:pStyle w:val="NormalWeb"/>
        <w:rPr>
          <w:rStyle w:val="apple-style-span"/>
          <w:rFonts w:ascii="Times" w:hAnsi="Times" w:cs="Tahoma"/>
          <w:color w:val="333333"/>
        </w:rPr>
      </w:pPr>
      <w:r w:rsidRPr="00125224">
        <w:rPr>
          <w:rStyle w:val="apple-style-span"/>
          <w:rFonts w:ascii="Times" w:hAnsi="Times" w:cs="Tahoma"/>
          <w:color w:val="333333"/>
        </w:rPr>
        <w:t>Create a short presentation for the class that:</w:t>
      </w:r>
    </w:p>
    <w:p w14:paraId="37278347" w14:textId="77777777" w:rsidR="00125224" w:rsidRPr="00125224" w:rsidRDefault="00125224" w:rsidP="00125224">
      <w:pPr>
        <w:pStyle w:val="NormalWeb"/>
        <w:numPr>
          <w:ilvl w:val="0"/>
          <w:numId w:val="2"/>
        </w:numPr>
        <w:rPr>
          <w:rStyle w:val="apple-style-span"/>
          <w:rFonts w:ascii="Times" w:hAnsi="Times" w:cs="Tahoma"/>
          <w:color w:val="333333"/>
        </w:rPr>
      </w:pPr>
      <w:proofErr w:type="gramStart"/>
      <w:r w:rsidRPr="00125224">
        <w:rPr>
          <w:rStyle w:val="apple-style-span"/>
          <w:rFonts w:ascii="Times" w:hAnsi="Times" w:cs="Tahoma"/>
          <w:color w:val="333333"/>
        </w:rPr>
        <w:t>explains</w:t>
      </w:r>
      <w:proofErr w:type="gramEnd"/>
      <w:r w:rsidRPr="00125224">
        <w:rPr>
          <w:rStyle w:val="apple-style-span"/>
          <w:rFonts w:ascii="Times" w:hAnsi="Times" w:cs="Tahoma"/>
          <w:color w:val="333333"/>
        </w:rPr>
        <w:t xml:space="preserve"> the problem your web application is addressing</w:t>
      </w:r>
    </w:p>
    <w:p w14:paraId="01E3F95D" w14:textId="77777777" w:rsidR="00125224" w:rsidRPr="00125224" w:rsidRDefault="00125224" w:rsidP="00125224">
      <w:pPr>
        <w:pStyle w:val="NormalWeb"/>
        <w:numPr>
          <w:ilvl w:val="0"/>
          <w:numId w:val="2"/>
        </w:numPr>
        <w:rPr>
          <w:rStyle w:val="apple-style-span"/>
          <w:rFonts w:ascii="Times" w:hAnsi="Times"/>
        </w:rPr>
      </w:pPr>
      <w:proofErr w:type="gramStart"/>
      <w:r w:rsidRPr="00125224">
        <w:rPr>
          <w:rStyle w:val="apple-style-span"/>
          <w:rFonts w:ascii="Times" w:hAnsi="Times" w:cs="Tahoma"/>
          <w:color w:val="333333"/>
        </w:rPr>
        <w:t>explains</w:t>
      </w:r>
      <w:proofErr w:type="gramEnd"/>
      <w:r w:rsidRPr="00125224">
        <w:rPr>
          <w:rStyle w:val="apple-style-span"/>
          <w:rFonts w:ascii="Times" w:hAnsi="Times" w:cs="Tahoma"/>
          <w:color w:val="333333"/>
        </w:rPr>
        <w:t xml:space="preserve"> the features of your web application</w:t>
      </w:r>
    </w:p>
    <w:p w14:paraId="77E3C9DE" w14:textId="5F1B4576" w:rsidR="00125224" w:rsidRPr="002E12AE" w:rsidRDefault="00125224" w:rsidP="00125224">
      <w:pPr>
        <w:pStyle w:val="NormalWeb"/>
        <w:numPr>
          <w:ilvl w:val="0"/>
          <w:numId w:val="2"/>
        </w:numPr>
        <w:rPr>
          <w:rFonts w:ascii="Times" w:hAnsi="Times"/>
        </w:rPr>
      </w:pPr>
      <w:r w:rsidRPr="00125224">
        <w:rPr>
          <w:rStyle w:val="apple-style-span"/>
          <w:rFonts w:ascii="Times" w:hAnsi="Times" w:cs="Tahoma"/>
          <w:color w:val="333333"/>
        </w:rPr>
        <w:t>presents your sketch of web pages</w:t>
      </w:r>
      <w:bookmarkStart w:id="0" w:name="_GoBack"/>
      <w:bookmarkEnd w:id="0"/>
    </w:p>
    <w:sectPr w:rsidR="00125224" w:rsidRPr="002E12A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imes new roman'">
    <w:altName w:val="Times New Roman"/>
    <w:charset w:val="00"/>
    <w:family w:val="auto"/>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A48"/>
    <w:multiLevelType w:val="hybridMultilevel"/>
    <w:tmpl w:val="ED9E81F0"/>
    <w:lvl w:ilvl="0" w:tplc="CF14B8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007922"/>
    <w:multiLevelType w:val="hybridMultilevel"/>
    <w:tmpl w:val="18027522"/>
    <w:lvl w:ilvl="0" w:tplc="37D07FE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82"/>
    <w:rsid w:val="000020C3"/>
    <w:rsid w:val="00046982"/>
    <w:rsid w:val="000908FC"/>
    <w:rsid w:val="00125224"/>
    <w:rsid w:val="00297003"/>
    <w:rsid w:val="002E12AE"/>
    <w:rsid w:val="00443B8E"/>
    <w:rsid w:val="00576148"/>
    <w:rsid w:val="005D4DE6"/>
    <w:rsid w:val="005E240A"/>
    <w:rsid w:val="007E36B9"/>
    <w:rsid w:val="0085074A"/>
    <w:rsid w:val="00852DE1"/>
    <w:rsid w:val="009927E5"/>
    <w:rsid w:val="00A30A47"/>
    <w:rsid w:val="00C32BC0"/>
    <w:rsid w:val="00C56F5D"/>
    <w:rsid w:val="00D063C8"/>
    <w:rsid w:val="00E0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69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 w:type="paragraph" w:styleId="NormalWeb">
    <w:name w:val="Normal (Web)"/>
    <w:basedOn w:val="Normal"/>
    <w:rsid w:val="007E36B9"/>
    <w:pPr>
      <w:shd w:val="clear" w:color="auto" w:fill="auto"/>
      <w:spacing w:before="100" w:beforeAutospacing="1" w:after="100" w:afterAutospacing="1"/>
    </w:pPr>
    <w:rPr>
      <w:color w:val="auto"/>
      <w:shd w:val="clear" w:color="auto" w:fill="auto"/>
      <w:lang w:val="en-US" w:eastAsia="en-US"/>
    </w:rPr>
  </w:style>
  <w:style w:type="character" w:customStyle="1" w:styleId="apple-style-span">
    <w:name w:val="apple-style-span"/>
    <w:basedOn w:val="DefaultParagraphFont"/>
    <w:rsid w:val="005D4D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 w:type="paragraph" w:styleId="NormalWeb">
    <w:name w:val="Normal (Web)"/>
    <w:basedOn w:val="Normal"/>
    <w:rsid w:val="007E36B9"/>
    <w:pPr>
      <w:shd w:val="clear" w:color="auto" w:fill="auto"/>
      <w:spacing w:before="100" w:beforeAutospacing="1" w:after="100" w:afterAutospacing="1"/>
    </w:pPr>
    <w:rPr>
      <w:color w:val="auto"/>
      <w:shd w:val="clear" w:color="auto" w:fill="auto"/>
      <w:lang w:val="en-US" w:eastAsia="en-US"/>
    </w:rPr>
  </w:style>
  <w:style w:type="character" w:customStyle="1" w:styleId="apple-style-span">
    <w:name w:val="apple-style-span"/>
    <w:basedOn w:val="DefaultParagraphFont"/>
    <w:rsid w:val="005D4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166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Assignment2</vt:lpstr>
    </vt:vector>
  </TitlesOfParts>
  <Company>Stonehill College</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Assignment2</dc:title>
  <dc:subject/>
  <dc:creator>Dr. Robert F. Dugan Jr.</dc:creator>
  <cp:keywords/>
  <cp:lastModifiedBy>Bob Dugan</cp:lastModifiedBy>
  <cp:revision>2</cp:revision>
  <cp:lastPrinted>1901-01-01T05:00:00Z</cp:lastPrinted>
  <dcterms:created xsi:type="dcterms:W3CDTF">2016-04-01T14:14:00Z</dcterms:created>
  <dcterms:modified xsi:type="dcterms:W3CDTF">2016-04-01T14:14:00Z</dcterms:modified>
</cp:coreProperties>
</file>