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C3" w:rsidRPr="00046982" w:rsidRDefault="00573AE1">
      <w:pPr>
        <w:jc w:val="center"/>
        <w:rPr>
          <w:lang w:val="en-US"/>
        </w:rPr>
      </w:pPr>
      <w:bookmarkStart w:id="0" w:name="_GoBack"/>
      <w:bookmarkEnd w:id="0"/>
      <w:proofErr w:type="gramStart"/>
      <w:r>
        <w:rPr>
          <w:rFonts w:eastAsia="'times new roman'" w:cs="'times new roman'"/>
          <w:sz w:val="36"/>
          <w:lang w:val="en-US"/>
        </w:rPr>
        <w:t>jQuery</w:t>
      </w:r>
      <w:proofErr w:type="gramEnd"/>
      <w:r>
        <w:rPr>
          <w:rFonts w:eastAsia="'times new roman'" w:cs="'times new roman'"/>
          <w:sz w:val="36"/>
          <w:lang w:val="en-US"/>
        </w:rPr>
        <w:t xml:space="preserve"> Application</w:t>
      </w:r>
      <w:r w:rsidR="00320A19">
        <w:rPr>
          <w:rFonts w:eastAsia="'times new roman'" w:cs="'times new roman'"/>
          <w:sz w:val="36"/>
          <w:lang w:val="en-US"/>
        </w:rPr>
        <w:t xml:space="preserve"> </w:t>
      </w:r>
    </w:p>
    <w:p w:rsidR="000020C3" w:rsidRDefault="000020C3">
      <w:pPr>
        <w:jc w:val="center"/>
      </w:pPr>
      <w:r>
        <w:t xml:space="preserve">  </w:t>
      </w:r>
    </w:p>
    <w:p w:rsidR="000020C3" w:rsidRDefault="00573AE1">
      <w:r w:rsidRPr="00573AE1">
        <w:rPr>
          <w:lang w:val="en-US"/>
        </w:rPr>
        <w:t>CSC324</w:t>
      </w:r>
      <w:r w:rsidR="000020C3" w:rsidRPr="00573AE1">
        <w:rPr>
          <w:lang w:val="en-US"/>
        </w:rPr>
        <w:t xml:space="preserve"> Advanced Programming</w:t>
      </w:r>
      <w:r w:rsidR="000020C3">
        <w:t xml:space="preserve"> </w:t>
      </w:r>
    </w:p>
    <w:p w:rsidR="005904B9" w:rsidRDefault="005904B9">
      <w:pPr>
        <w:rPr>
          <w:lang w:val="en-US"/>
        </w:rPr>
      </w:pPr>
    </w:p>
    <w:p w:rsidR="00320A19" w:rsidRDefault="00320A19">
      <w:pPr>
        <w:rPr>
          <w:lang w:val="en-US"/>
        </w:rPr>
      </w:pPr>
      <w:r>
        <w:rPr>
          <w:lang w:val="en-US"/>
        </w:rPr>
        <w:t>Rewrite your Bank A</w:t>
      </w:r>
      <w:r w:rsidR="00035F6C">
        <w:rPr>
          <w:lang w:val="en-US"/>
        </w:rPr>
        <w:t xml:space="preserve">ccount application using jQuery and the following </w:t>
      </w:r>
      <w:r w:rsidR="00B13A09">
        <w:rPr>
          <w:lang w:val="en-US"/>
        </w:rPr>
        <w:t xml:space="preserve">new </w:t>
      </w:r>
      <w:r w:rsidR="00035F6C">
        <w:rPr>
          <w:lang w:val="en-US"/>
        </w:rPr>
        <w:t>requirements:</w:t>
      </w:r>
    </w:p>
    <w:p w:rsidR="007254FE" w:rsidRDefault="00B13A09" w:rsidP="00035F6C">
      <w:pPr>
        <w:numPr>
          <w:ilvl w:val="0"/>
          <w:numId w:val="4"/>
        </w:numPr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addition to the </w:t>
      </w:r>
      <w:r w:rsidR="007254FE">
        <w:rPr>
          <w:lang w:val="en-US"/>
        </w:rPr>
        <w:t>base tra</w:t>
      </w:r>
      <w:r w:rsidR="00573AE1">
        <w:rPr>
          <w:lang w:val="en-US"/>
        </w:rPr>
        <w:t>nsactions provided in the last assignment</w:t>
      </w:r>
      <w:r w:rsidR="007254FE">
        <w:rPr>
          <w:lang w:val="en-US"/>
        </w:rPr>
        <w:t xml:space="preserve">, users can create, update, and delete transactions </w:t>
      </w:r>
    </w:p>
    <w:p w:rsidR="007254FE" w:rsidRDefault="007254FE" w:rsidP="00035F6C">
      <w:pPr>
        <w:numPr>
          <w:ilvl w:val="0"/>
          <w:numId w:val="4"/>
        </w:numPr>
        <w:rPr>
          <w:lang w:val="en-US"/>
        </w:rPr>
      </w:pPr>
      <w:proofErr w:type="gramStart"/>
      <w:r>
        <w:rPr>
          <w:lang w:val="en-US"/>
        </w:rPr>
        <w:t>transactions</w:t>
      </w:r>
      <w:proofErr w:type="gramEnd"/>
      <w:r>
        <w:rPr>
          <w:lang w:val="en-US"/>
        </w:rPr>
        <w:t xml:space="preserve"> now have a date (use the jQuery date picker for this)</w:t>
      </w:r>
    </w:p>
    <w:p w:rsidR="00320A19" w:rsidRDefault="00035F6C" w:rsidP="00035F6C">
      <w:pPr>
        <w:numPr>
          <w:ilvl w:val="0"/>
          <w:numId w:val="4"/>
        </w:numPr>
        <w:rPr>
          <w:lang w:val="en-US"/>
        </w:rPr>
      </w:pPr>
      <w:proofErr w:type="gramStart"/>
      <w:r>
        <w:rPr>
          <w:lang w:val="en-US"/>
        </w:rPr>
        <w:t>transactions</w:t>
      </w:r>
      <w:proofErr w:type="gramEnd"/>
      <w:r>
        <w:rPr>
          <w:lang w:val="en-US"/>
        </w:rPr>
        <w:t xml:space="preserve"> for each account should be displayed in separate tables</w:t>
      </w:r>
    </w:p>
    <w:p w:rsidR="007254FE" w:rsidRDefault="00035F6C" w:rsidP="007254FE">
      <w:pPr>
        <w:numPr>
          <w:ilvl w:val="0"/>
          <w:numId w:val="4"/>
        </w:numPr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columns in the tables should be sortable</w:t>
      </w:r>
    </w:p>
    <w:p w:rsidR="00035F6C" w:rsidRDefault="00035F6C" w:rsidP="00035F6C">
      <w:pPr>
        <w:numPr>
          <w:ilvl w:val="0"/>
          <w:numId w:val="4"/>
        </w:numPr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rows in the tables should alternate between one color and another to visually break up the table</w:t>
      </w:r>
    </w:p>
    <w:p w:rsidR="007254FE" w:rsidRDefault="007254FE" w:rsidP="007254FE">
      <w:pPr>
        <w:numPr>
          <w:ilvl w:val="0"/>
          <w:numId w:val="4"/>
        </w:numPr>
        <w:rPr>
          <w:lang w:val="en-US"/>
        </w:rPr>
      </w:pPr>
      <w:proofErr w:type="gramStart"/>
      <w:r>
        <w:rPr>
          <w:lang w:val="en-US"/>
        </w:rPr>
        <w:t>only</w:t>
      </w:r>
      <w:proofErr w:type="gramEnd"/>
      <w:r>
        <w:rPr>
          <w:lang w:val="en-US"/>
        </w:rPr>
        <w:t xml:space="preserve"> one table is viewable </w:t>
      </w:r>
      <w:r w:rsidR="00035F6C">
        <w:rPr>
          <w:lang w:val="en-US"/>
        </w:rPr>
        <w:t>at a time</w:t>
      </w:r>
      <w:r>
        <w:rPr>
          <w:lang w:val="en-US"/>
        </w:rPr>
        <w:t xml:space="preserve"> (use the jQuery accordion for this)</w:t>
      </w:r>
    </w:p>
    <w:p w:rsidR="007254FE" w:rsidRDefault="007254FE" w:rsidP="007254FE">
      <w:pPr>
        <w:rPr>
          <w:lang w:val="en-US"/>
        </w:rPr>
      </w:pPr>
    </w:p>
    <w:p w:rsidR="007254FE" w:rsidRDefault="007254FE" w:rsidP="007254FE">
      <w:pPr>
        <w:rPr>
          <w:lang w:val="en-US"/>
        </w:rPr>
      </w:pPr>
      <w:r>
        <w:rPr>
          <w:lang w:val="en-US"/>
        </w:rPr>
        <w:t>Manipulating tables is a pain, so jQuery has many widgets that you can use to</w:t>
      </w:r>
      <w:r w:rsidR="004614FC">
        <w:rPr>
          <w:lang w:val="en-US"/>
        </w:rPr>
        <w:t xml:space="preserve"> make this manipulation easier.  Here’s a nice jQuery package that allows you to manipulate data </w:t>
      </w:r>
      <w:r w:rsidR="00D71744">
        <w:rPr>
          <w:lang w:val="en-US"/>
        </w:rPr>
        <w:t>tables</w:t>
      </w:r>
      <w:hyperlink r:id="rId6" w:history="1">
        <w:r w:rsidR="00D71744">
          <w:rPr>
            <w:rFonts w:ascii="Calibri" w:hAnsi="Calibri" w:cs="Calibri"/>
            <w:color w:val="auto"/>
            <w:sz w:val="28"/>
            <w:szCs w:val="28"/>
            <w:shd w:val="clear" w:color="auto" w:fill="auto"/>
            <w:lang w:val="en-US" w:eastAsia="en-US"/>
          </w:rPr>
          <w:t>: </w:t>
        </w:r>
        <w:hyperlink r:id="rId7" w:history="1">
          <w:r w:rsidR="00D71744">
            <w:rPr>
              <w:rFonts w:ascii="Calibri" w:hAnsi="Calibri" w:cs="Calibri"/>
              <w:color w:val="0E00ED"/>
              <w:sz w:val="28"/>
              <w:szCs w:val="28"/>
              <w:u w:val="single" w:color="0E00ED"/>
              <w:shd w:val="clear" w:color="auto" w:fill="auto"/>
              <w:lang w:val="en-US" w:eastAsia="en-US"/>
            </w:rPr>
            <w:t>http://datatables.net/</w:t>
          </w:r>
        </w:hyperlink>
      </w:hyperlink>
    </w:p>
    <w:p w:rsidR="00B616ED" w:rsidRDefault="00B616ED" w:rsidP="00B616ED">
      <w:pPr>
        <w:rPr>
          <w:lang w:val="en-US"/>
        </w:rPr>
      </w:pPr>
    </w:p>
    <w:p w:rsidR="005904B9" w:rsidRPr="005904B9" w:rsidRDefault="00573AE1">
      <w:pPr>
        <w:rPr>
          <w:lang w:val="en-US"/>
        </w:rPr>
      </w:pPr>
      <w:r>
        <w:rPr>
          <w:lang w:val="en-US"/>
        </w:rPr>
        <w:t>Submit a zip file containing your solution to elearn.</w:t>
      </w:r>
    </w:p>
    <w:sectPr w:rsidR="005904B9" w:rsidRPr="005904B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'times new roman'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A48"/>
    <w:multiLevelType w:val="hybridMultilevel"/>
    <w:tmpl w:val="ED9E81F0"/>
    <w:lvl w:ilvl="0" w:tplc="CF14B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B70E9"/>
    <w:multiLevelType w:val="hybridMultilevel"/>
    <w:tmpl w:val="ED3834E6"/>
    <w:lvl w:ilvl="0" w:tplc="CF14B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810B9"/>
    <w:multiLevelType w:val="hybridMultilevel"/>
    <w:tmpl w:val="06404906"/>
    <w:lvl w:ilvl="0" w:tplc="10C6D5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54094C"/>
    <w:multiLevelType w:val="hybridMultilevel"/>
    <w:tmpl w:val="B9D6F654"/>
    <w:lvl w:ilvl="0" w:tplc="CF14B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82"/>
    <w:rsid w:val="000020C3"/>
    <w:rsid w:val="00035F6C"/>
    <w:rsid w:val="00046982"/>
    <w:rsid w:val="00112DC6"/>
    <w:rsid w:val="0011592C"/>
    <w:rsid w:val="00283A71"/>
    <w:rsid w:val="002927B3"/>
    <w:rsid w:val="00297003"/>
    <w:rsid w:val="00315445"/>
    <w:rsid w:val="00320A19"/>
    <w:rsid w:val="00443B8E"/>
    <w:rsid w:val="004614FC"/>
    <w:rsid w:val="004F3CFB"/>
    <w:rsid w:val="00573AE1"/>
    <w:rsid w:val="00576148"/>
    <w:rsid w:val="005904B9"/>
    <w:rsid w:val="005B1781"/>
    <w:rsid w:val="005E240A"/>
    <w:rsid w:val="00663E77"/>
    <w:rsid w:val="007254FE"/>
    <w:rsid w:val="007A7FE5"/>
    <w:rsid w:val="0085074A"/>
    <w:rsid w:val="00852DE1"/>
    <w:rsid w:val="008E101D"/>
    <w:rsid w:val="00AC44BA"/>
    <w:rsid w:val="00B13A09"/>
    <w:rsid w:val="00B3087B"/>
    <w:rsid w:val="00B616ED"/>
    <w:rsid w:val="00B630CA"/>
    <w:rsid w:val="00BC4525"/>
    <w:rsid w:val="00CA65BE"/>
    <w:rsid w:val="00CB67BB"/>
    <w:rsid w:val="00CE591F"/>
    <w:rsid w:val="00D71744"/>
    <w:rsid w:val="00E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character" w:styleId="Hyperlink">
    <w:name w:val="Hyperlink"/>
    <w:rsid w:val="00B616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character" w:styleId="Hyperlink">
    <w:name w:val="Hyperlink"/>
    <w:rsid w:val="00B61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atatables.net/" TargetMode="External"/><Relationship Id="rId7" Type="http://schemas.openxmlformats.org/officeDocument/2006/relationships/hyperlink" Target="http://datatables.net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Assignment2</vt:lpstr>
    </vt:vector>
  </TitlesOfParts>
  <Company>Stonehill College</Company>
  <LinksUpToDate>false</LinksUpToDate>
  <CharactersWithSpaces>952</CharactersWithSpaces>
  <SharedDoc>false</SharedDoc>
  <HLinks>
    <vt:vector size="12" baseType="variant">
      <vt:variant>
        <vt:i4>2883693</vt:i4>
      </vt:variant>
      <vt:variant>
        <vt:i4>2</vt:i4>
      </vt:variant>
      <vt:variant>
        <vt:i4>0</vt:i4>
      </vt:variant>
      <vt:variant>
        <vt:i4>5</vt:i4>
      </vt:variant>
      <vt:variant>
        <vt:lpwstr>http://datatables.net/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http://datatables.net/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Assignment2</dc:title>
  <dc:subject/>
  <dc:creator>Dr. Robert F. Dugan Jr.</dc:creator>
  <cp:keywords/>
  <cp:lastModifiedBy>Bob Dugan</cp:lastModifiedBy>
  <cp:revision>2</cp:revision>
  <cp:lastPrinted>1601-01-01T00:00:00Z</cp:lastPrinted>
  <dcterms:created xsi:type="dcterms:W3CDTF">2016-05-01T23:50:00Z</dcterms:created>
  <dcterms:modified xsi:type="dcterms:W3CDTF">2016-05-01T23:50:00Z</dcterms:modified>
</cp:coreProperties>
</file>