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375C" w14:textId="77777777" w:rsidR="000020C3" w:rsidRPr="00046982" w:rsidRDefault="00046982">
      <w:pPr>
        <w:jc w:val="center"/>
        <w:rPr>
          <w:lang w:val="en-US"/>
        </w:rPr>
      </w:pPr>
      <w:r>
        <w:rPr>
          <w:rFonts w:eastAsia="'times new roman'" w:cs="'times new roman'"/>
          <w:sz w:val="36"/>
          <w:lang w:val="en-US"/>
        </w:rPr>
        <w:t>Javascript</w:t>
      </w:r>
      <w:r w:rsidR="00544F6D">
        <w:rPr>
          <w:rFonts w:eastAsia="'times new roman'" w:cs="'times new roman'"/>
          <w:sz w:val="36"/>
          <w:lang w:val="en-US"/>
        </w:rPr>
        <w:t xml:space="preserve"> Prototyping</w:t>
      </w:r>
      <w:r>
        <w:rPr>
          <w:rFonts w:eastAsia="'times new roman'" w:cs="'times new roman'"/>
          <w:sz w:val="36"/>
          <w:lang w:val="en-US"/>
        </w:rPr>
        <w:t xml:space="preserve"> Application</w:t>
      </w:r>
    </w:p>
    <w:p w14:paraId="07E79E31" w14:textId="77777777" w:rsidR="000020C3" w:rsidRDefault="000020C3">
      <w:pPr>
        <w:jc w:val="center"/>
      </w:pPr>
      <w:r>
        <w:t xml:space="preserve">  </w:t>
      </w:r>
    </w:p>
    <w:p w14:paraId="5BAC6224" w14:textId="77777777" w:rsidR="000020C3" w:rsidRDefault="00544F6D">
      <w:r>
        <w:rPr>
          <w:rFonts w:ascii="'times new roman'" w:eastAsia="'times new roman'" w:hAnsi="'times new roman'" w:cs="'times new roman'"/>
          <w:sz w:val="20"/>
        </w:rPr>
        <w:t>CSC324</w:t>
      </w:r>
      <w:r w:rsidR="000020C3">
        <w:rPr>
          <w:rFonts w:ascii="'times new roman'" w:eastAsia="'times new roman'" w:hAnsi="'times new roman'" w:cs="'times new roman'"/>
          <w:sz w:val="20"/>
        </w:rPr>
        <w:t xml:space="preserve"> Advanced Programming</w:t>
      </w:r>
      <w:r w:rsidR="000020C3">
        <w:t xml:space="preserve">  </w:t>
      </w:r>
    </w:p>
    <w:p w14:paraId="7F3DDC96" w14:textId="77777777" w:rsidR="000020C3" w:rsidRDefault="00544F6D">
      <w:r>
        <w:t> </w:t>
      </w:r>
      <w:bookmarkStart w:id="0" w:name="_GoBack"/>
      <w:bookmarkEnd w:id="0"/>
    </w:p>
    <w:p w14:paraId="03445AB6" w14:textId="77777777" w:rsidR="000020C3" w:rsidRDefault="00046982">
      <w:pPr>
        <w:rPr>
          <w:lang w:val="en-US"/>
        </w:rPr>
      </w:pPr>
      <w:r>
        <w:rPr>
          <w:lang w:val="en-US"/>
        </w:rPr>
        <w:t>Define a prototype BankAccount that provides the basic behaviors for bank checking and savings</w:t>
      </w:r>
      <w:r w:rsidR="000020C3">
        <w:t xml:space="preserve"> </w:t>
      </w:r>
      <w:r>
        <w:rPr>
          <w:lang w:val="en-US"/>
        </w:rPr>
        <w:t>accounts.  All accounts have a number, balance, and support deposits and withdrawals.  Define additional prototypes:  CheckingAccount which extends BankAccount, SavingsAccount which extends BankAccount, BonusSavingsAccount which extends SavingsAccount.</w:t>
      </w:r>
    </w:p>
    <w:p w14:paraId="7058A11A" w14:textId="77777777" w:rsidR="00046982" w:rsidRDefault="00046982">
      <w:pPr>
        <w:rPr>
          <w:lang w:val="en-US"/>
        </w:rPr>
      </w:pPr>
    </w:p>
    <w:p w14:paraId="13294A00" w14:textId="77777777" w:rsidR="00046982" w:rsidRDefault="00046982">
      <w:pPr>
        <w:rPr>
          <w:lang w:val="en-US"/>
        </w:rPr>
      </w:pPr>
      <w:r>
        <w:rPr>
          <w:lang w:val="en-US"/>
        </w:rPr>
        <w:t>In addition:</w:t>
      </w:r>
    </w:p>
    <w:p w14:paraId="3208AD9B" w14:textId="77777777" w:rsidR="00046982" w:rsidRDefault="00046982" w:rsidP="0004698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checking accounts do not pay interest but have overdraft protection (up to $500).</w:t>
      </w:r>
    </w:p>
    <w:p w14:paraId="11F8D15A" w14:textId="77777777" w:rsidR="00046982" w:rsidRDefault="00046982" w:rsidP="0004698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savings accounts pay interest at a certain rate (3%).</w:t>
      </w:r>
    </w:p>
    <w:p w14:paraId="11842C76" w14:textId="77777777" w:rsidR="00046982" w:rsidRDefault="00046982" w:rsidP="00046982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bonus savings accounts pay a bonus ($50/month) on top of the savings account interest as long as the balance is above a certain amount ($5000).  A fixed penalty ($10) is charged for each withdrawal.</w:t>
      </w:r>
    </w:p>
    <w:p w14:paraId="16AA5847" w14:textId="77777777" w:rsidR="00046982" w:rsidRDefault="00046982" w:rsidP="00046982">
      <w:pPr>
        <w:rPr>
          <w:lang w:val="en-US"/>
        </w:rPr>
      </w:pPr>
    </w:p>
    <w:p w14:paraId="2009521E" w14:textId="77777777" w:rsidR="00046982" w:rsidRDefault="00046982" w:rsidP="00046982">
      <w:pPr>
        <w:rPr>
          <w:lang w:val="en-US"/>
        </w:rPr>
      </w:pPr>
      <w:r>
        <w:rPr>
          <w:lang w:val="en-US"/>
        </w:rPr>
        <w:t>Demonstrate your prototypes by writing a program that:</w:t>
      </w:r>
    </w:p>
    <w:p w14:paraId="20A016D3" w14:textId="77777777" w:rsidR="005E240A" w:rsidRPr="00046982" w:rsidRDefault="005E240A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</w:t>
      </w:r>
      <w:r w:rsidR="000020C3">
        <w:rPr>
          <w:lang w:val="en-US"/>
        </w:rPr>
        <w:t>s</w:t>
      </w:r>
      <w:r>
        <w:rPr>
          <w:lang w:val="en-US"/>
        </w:rPr>
        <w:t xml:space="preserve"> a CheckingAccount object instance with a starting balance of $200.  Do 2 withdrawals ($150, $150), a deposit ($50) and a final withdrawal ($300).  </w:t>
      </w:r>
    </w:p>
    <w:p w14:paraId="389872E5" w14:textId="77777777" w:rsidR="005E240A" w:rsidRPr="00046982" w:rsidRDefault="005E240A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</w:t>
      </w:r>
      <w:r w:rsidR="000020C3">
        <w:rPr>
          <w:lang w:val="en-US"/>
        </w:rPr>
        <w:t>s</w:t>
      </w:r>
      <w:r>
        <w:rPr>
          <w:lang w:val="en-US"/>
        </w:rPr>
        <w:t xml:space="preserve"> a SavingsAccount object instance with a starting balance of $200.  Do 2 withdrawals ($150, $150), a deposit ($50) and a final withdrawal ($100).  </w:t>
      </w:r>
    </w:p>
    <w:p w14:paraId="4B7C97A7" w14:textId="77777777" w:rsidR="005E240A" w:rsidRDefault="005E240A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</w:t>
      </w:r>
      <w:r w:rsidR="000020C3">
        <w:rPr>
          <w:lang w:val="en-US"/>
        </w:rPr>
        <w:t>s</w:t>
      </w:r>
      <w:r>
        <w:rPr>
          <w:lang w:val="en-US"/>
        </w:rPr>
        <w:t xml:space="preserve"> a BonusSavingsAccount object instance with a starting balance of $5300.  Do 2 withdrawals ($150, $150), a deposit ($50) and a final withdrawal ($50).  </w:t>
      </w:r>
    </w:p>
    <w:p w14:paraId="05D2C10E" w14:textId="77777777" w:rsidR="005E240A" w:rsidRDefault="005E240A" w:rsidP="005E240A">
      <w:pPr>
        <w:rPr>
          <w:lang w:val="en-US"/>
        </w:rPr>
      </w:pPr>
    </w:p>
    <w:p w14:paraId="0144F255" w14:textId="77777777" w:rsidR="005E240A" w:rsidRDefault="005E240A" w:rsidP="005E240A">
      <w:pPr>
        <w:rPr>
          <w:lang w:val="en-US"/>
        </w:rPr>
      </w:pPr>
      <w:r>
        <w:rPr>
          <w:lang w:val="en-US"/>
        </w:rPr>
        <w:t>At the end of the month you should print out a statement for each account. The statement begins with the account name, followed by a list of transactions, followed by a deposit based on the interest computed on the account balance at the end of the month, followed by the final balance.</w:t>
      </w:r>
    </w:p>
    <w:p w14:paraId="4D115BDA" w14:textId="77777777" w:rsidR="005E240A" w:rsidRDefault="005E240A" w:rsidP="005E240A">
      <w:pPr>
        <w:rPr>
          <w:lang w:val="en-US"/>
        </w:rPr>
      </w:pPr>
    </w:p>
    <w:p w14:paraId="2DFDA426" w14:textId="77777777" w:rsidR="005E240A" w:rsidRDefault="005E240A" w:rsidP="005E240A">
      <w:pPr>
        <w:rPr>
          <w:lang w:val="en-US"/>
        </w:rPr>
      </w:pPr>
      <w:r>
        <w:rPr>
          <w:lang w:val="en-US"/>
        </w:rPr>
        <w:t>The statement should be constructed using a combination of javascript, html, and css.</w:t>
      </w:r>
    </w:p>
    <w:p w14:paraId="768EFE99" w14:textId="77777777" w:rsidR="005E240A" w:rsidRPr="00046982" w:rsidRDefault="005E240A" w:rsidP="000020C3">
      <w:pPr>
        <w:rPr>
          <w:lang w:val="en-US"/>
        </w:rPr>
      </w:pPr>
    </w:p>
    <w:p w14:paraId="66CA27A5" w14:textId="77777777" w:rsidR="000020C3" w:rsidRDefault="000020C3">
      <w:pPr>
        <w:pStyle w:val="Heading4"/>
        <w:spacing w:before="0" w:after="0"/>
        <w:ind w:left="0" w:right="0"/>
      </w:pPr>
      <w:r>
        <w:rPr>
          <w:rFonts w:ascii="'times new roman'" w:eastAsia="'times new roman'" w:hAnsi="'times new roman'" w:cs="'times new roman'"/>
          <w:sz w:val="36"/>
        </w:rPr>
        <w:t>Grading</w:t>
      </w:r>
      <w:r>
        <w:t xml:space="preserve"> </w:t>
      </w:r>
    </w:p>
    <w:p w14:paraId="745FCCB7" w14:textId="77777777" w:rsidR="000020C3" w:rsidRDefault="000020C3" w:rsidP="005E240A">
      <w:pPr>
        <w:rPr>
          <w:lang w:val="en-US"/>
        </w:rPr>
      </w:pPr>
      <w:r>
        <w:t> </w:t>
      </w:r>
    </w:p>
    <w:p w14:paraId="1A3D7847" w14:textId="77777777" w:rsidR="005E240A" w:rsidRDefault="005E240A" w:rsidP="005E240A">
      <w:pPr>
        <w:rPr>
          <w:lang w:val="en-US"/>
        </w:rPr>
      </w:pPr>
      <w:r>
        <w:rPr>
          <w:lang w:val="en-US"/>
        </w:rPr>
        <w:t>Your assignment with be evaluated based on:</w:t>
      </w:r>
    </w:p>
    <w:p w14:paraId="433BEF92" w14:textId="77777777" w:rsidR="005E240A" w:rsidRDefault="005E240A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proper use of javascript prototyping</w:t>
      </w:r>
    </w:p>
    <w:p w14:paraId="6D627B38" w14:textId="77777777" w:rsidR="005E240A" w:rsidRDefault="000020C3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clean </w:t>
      </w:r>
      <w:r w:rsidR="005E240A">
        <w:rPr>
          <w:lang w:val="en-US"/>
        </w:rPr>
        <w:t xml:space="preserve">separation of </w:t>
      </w:r>
      <w:r>
        <w:rPr>
          <w:lang w:val="en-US"/>
        </w:rPr>
        <w:t>presentation (css), processing (javascript), and content (javascript and html).</w:t>
      </w:r>
    </w:p>
    <w:p w14:paraId="761E029C" w14:textId="77777777" w:rsidR="000020C3" w:rsidRDefault="000020C3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correct output</w:t>
      </w:r>
    </w:p>
    <w:p w14:paraId="785710D5" w14:textId="77777777" w:rsidR="00297003" w:rsidRDefault="00297003" w:rsidP="005E240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impressive looking bank statement</w:t>
      </w:r>
    </w:p>
    <w:p w14:paraId="3F2DA674" w14:textId="77777777" w:rsidR="00576148" w:rsidRDefault="00576148" w:rsidP="00576148">
      <w:pPr>
        <w:rPr>
          <w:lang w:val="en-US"/>
        </w:rPr>
      </w:pPr>
    </w:p>
    <w:p w14:paraId="55577958" w14:textId="77777777" w:rsidR="00576148" w:rsidRPr="005E240A" w:rsidRDefault="00576148" w:rsidP="00576148">
      <w:pPr>
        <w:rPr>
          <w:lang w:val="en-US"/>
        </w:rPr>
      </w:pPr>
      <w:r>
        <w:rPr>
          <w:lang w:val="en-US"/>
        </w:rPr>
        <w:t>Thanks to Imagine!</w:t>
      </w:r>
      <w:r w:rsidR="00CE591F">
        <w:rPr>
          <w:lang w:val="en-US"/>
        </w:rPr>
        <w:t xml:space="preserve"> Java: Programming Concepts in Context</w:t>
      </w:r>
      <w:r>
        <w:rPr>
          <w:lang w:val="en-US"/>
        </w:rPr>
        <w:t xml:space="preserve"> by Frank M. Carrano for the basic idea behind this project.</w:t>
      </w:r>
    </w:p>
    <w:sectPr w:rsidR="00576148" w:rsidRPr="005E24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A48"/>
    <w:multiLevelType w:val="hybridMultilevel"/>
    <w:tmpl w:val="ED9E81F0"/>
    <w:lvl w:ilvl="0" w:tplc="CF14B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82"/>
    <w:rsid w:val="000020C3"/>
    <w:rsid w:val="00046982"/>
    <w:rsid w:val="00297003"/>
    <w:rsid w:val="00443B8E"/>
    <w:rsid w:val="00544F6D"/>
    <w:rsid w:val="00565D2C"/>
    <w:rsid w:val="00576148"/>
    <w:rsid w:val="005E240A"/>
    <w:rsid w:val="0085074A"/>
    <w:rsid w:val="00852DE1"/>
    <w:rsid w:val="00C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A35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Assignment2</vt:lpstr>
    </vt:vector>
  </TitlesOfParts>
  <Company>Stonehill College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Assignment2</dc:title>
  <dc:subject/>
  <dc:creator>Dr. Robert F. Dugan Jr.</dc:creator>
  <cp:keywords/>
  <cp:lastModifiedBy>Bob Dugan</cp:lastModifiedBy>
  <cp:revision>3</cp:revision>
  <cp:lastPrinted>1601-01-01T00:00:00Z</cp:lastPrinted>
  <dcterms:created xsi:type="dcterms:W3CDTF">2016-04-13T22:02:00Z</dcterms:created>
  <dcterms:modified xsi:type="dcterms:W3CDTF">2016-04-13T22:03:00Z</dcterms:modified>
</cp:coreProperties>
</file>