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94959" w14:textId="77777777" w:rsidR="00342A9B" w:rsidRDefault="00892308">
      <w:pPr>
        <w:jc w:val="center"/>
        <w:rPr>
          <w:rFonts w:ascii="'times new roman'" w:eastAsia="'times new roman'" w:hAnsi="'times new roman'" w:cs="'times new roman'"/>
          <w:sz w:val="36"/>
        </w:rPr>
      </w:pPr>
      <w:proofErr w:type="spellStart"/>
      <w:r>
        <w:rPr>
          <w:rFonts w:ascii="'times new roman'" w:eastAsia="'times new roman'" w:hAnsi="'times new roman'" w:cs="'times new roman'"/>
          <w:sz w:val="36"/>
        </w:rPr>
        <w:t>Refactoring</w:t>
      </w:r>
      <w:proofErr w:type="spellEnd"/>
      <w:r>
        <w:rPr>
          <w:rFonts w:ascii="'times new roman'" w:eastAsia="'times new roman'" w:hAnsi="'times new roman'" w:cs="'times new roman'"/>
          <w:sz w:val="36"/>
        </w:rPr>
        <w:t xml:space="preserve"> </w:t>
      </w:r>
      <w:proofErr w:type="spellStart"/>
      <w:r>
        <w:rPr>
          <w:rFonts w:ascii="'times new roman'" w:eastAsia="'times new roman'" w:hAnsi="'times new roman'" w:cs="'times new roman'"/>
          <w:sz w:val="36"/>
        </w:rPr>
        <w:t>Python</w:t>
      </w:r>
      <w:proofErr w:type="spellEnd"/>
      <w:r>
        <w:rPr>
          <w:rFonts w:ascii="'times new roman'" w:eastAsia="'times new roman'" w:hAnsi="'times new roman'" w:cs="'times new roman'"/>
          <w:sz w:val="36"/>
        </w:rPr>
        <w:t xml:space="preserve"> </w:t>
      </w:r>
      <w:proofErr w:type="spellStart"/>
      <w:r>
        <w:rPr>
          <w:rFonts w:ascii="'times new roman'" w:eastAsia="'times new roman'" w:hAnsi="'times new roman'" w:cs="'times new roman'"/>
          <w:sz w:val="36"/>
        </w:rPr>
        <w:t>Web</w:t>
      </w:r>
      <w:proofErr w:type="spellEnd"/>
      <w:r>
        <w:rPr>
          <w:rFonts w:ascii="'times new roman'" w:eastAsia="'times new roman'" w:hAnsi="'times new roman'" w:cs="'times new roman'"/>
          <w:sz w:val="36"/>
        </w:rPr>
        <w:t xml:space="preserve"> </w:t>
      </w:r>
      <w:proofErr w:type="spellStart"/>
      <w:r>
        <w:rPr>
          <w:rFonts w:ascii="'times new roman'" w:eastAsia="'times new roman'" w:hAnsi="'times new roman'" w:cs="'times new roman'"/>
          <w:sz w:val="36"/>
        </w:rPr>
        <w:t>Application</w:t>
      </w:r>
      <w:proofErr w:type="spellEnd"/>
      <w:r>
        <w:rPr>
          <w:rFonts w:ascii="'times new roman'" w:eastAsia="'times new roman'" w:hAnsi="'times new roman'" w:cs="'times new roman'"/>
          <w:sz w:val="36"/>
        </w:rPr>
        <w:t xml:space="preserve"> </w:t>
      </w:r>
      <w:proofErr w:type="spellStart"/>
      <w:r>
        <w:rPr>
          <w:rFonts w:ascii="'times new roman'" w:eastAsia="'times new roman'" w:hAnsi="'times new roman'" w:cs="'times new roman'"/>
          <w:sz w:val="36"/>
        </w:rPr>
        <w:t>using</w:t>
      </w:r>
      <w:proofErr w:type="spellEnd"/>
      <w:r>
        <w:rPr>
          <w:rFonts w:ascii="'times new roman'" w:eastAsia="'times new roman'" w:hAnsi="'times new roman'" w:cs="'times new roman'"/>
          <w:sz w:val="36"/>
        </w:rPr>
        <w:t xml:space="preserve"> </w:t>
      </w:r>
      <w:proofErr w:type="spellStart"/>
      <w:r>
        <w:rPr>
          <w:rFonts w:ascii="'times new roman'" w:eastAsia="'times new roman'" w:hAnsi="'times new roman'" w:cs="'times new roman'"/>
          <w:sz w:val="36"/>
        </w:rPr>
        <w:t>the</w:t>
      </w:r>
      <w:proofErr w:type="spellEnd"/>
      <w:r>
        <w:rPr>
          <w:rFonts w:ascii="'times new roman'" w:eastAsia="'times new roman'" w:hAnsi="'times new roman'" w:cs="'times new roman'"/>
          <w:sz w:val="36"/>
        </w:rPr>
        <w:t xml:space="preserve"> </w:t>
      </w:r>
      <w:r>
        <w:rPr>
          <w:rFonts w:eastAsia="'times new roman'" w:cs="'times new roman'"/>
          <w:sz w:val="36"/>
          <w:lang w:val="en-US"/>
        </w:rPr>
        <w:t>Flask</w:t>
      </w:r>
      <w:r w:rsidR="001F79C4">
        <w:rPr>
          <w:rFonts w:eastAsia="'times new roman'" w:cs="'times new roman'"/>
          <w:sz w:val="36"/>
          <w:lang w:val="en-US"/>
        </w:rPr>
        <w:t xml:space="preserve"> framework and </w:t>
      </w:r>
      <w:proofErr w:type="spellStart"/>
      <w:r w:rsidR="001F79C4">
        <w:rPr>
          <w:rFonts w:eastAsia="'times new roman'" w:cs="'times new roman'"/>
          <w:sz w:val="36"/>
          <w:lang w:val="en-US"/>
        </w:rPr>
        <w:t>sqlite</w:t>
      </w:r>
      <w:proofErr w:type="spellEnd"/>
      <w:r w:rsidR="001F79C4">
        <w:rPr>
          <w:rFonts w:eastAsia="'times new roman'" w:cs="'times new roman'"/>
          <w:sz w:val="36"/>
          <w:lang w:val="en-US"/>
        </w:rPr>
        <w:t xml:space="preserve"> </w:t>
      </w:r>
      <w:r>
        <w:rPr>
          <w:rFonts w:eastAsia="'times new roman'" w:cs="'times new roman'"/>
          <w:sz w:val="36"/>
          <w:lang w:val="en-US"/>
        </w:rPr>
        <w:t>DAOs</w:t>
      </w:r>
    </w:p>
    <w:p w14:paraId="441FC342" w14:textId="77777777" w:rsidR="00A1490B" w:rsidRDefault="00A1490B">
      <w:pPr>
        <w:jc w:val="center"/>
      </w:pPr>
    </w:p>
    <w:p w14:paraId="1192926C" w14:textId="77777777" w:rsidR="00342A9B" w:rsidRPr="00491D4B" w:rsidRDefault="00892308">
      <w:r>
        <w:rPr>
          <w:rFonts w:ascii="'times new roman'" w:eastAsia="'times new roman'" w:hAnsi="'times new roman'" w:cs="'times new roman'"/>
        </w:rPr>
        <w:t>CS324</w:t>
      </w:r>
      <w:r w:rsidR="00342A9B" w:rsidRPr="00491D4B">
        <w:rPr>
          <w:rFonts w:ascii="'times new roman'" w:eastAsia="'times new roman'" w:hAnsi="'times new roman'" w:cs="'times new roman'"/>
        </w:rPr>
        <w:t xml:space="preserve"> </w:t>
      </w:r>
      <w:proofErr w:type="spellStart"/>
      <w:r w:rsidR="00342A9B" w:rsidRPr="00491D4B">
        <w:rPr>
          <w:rFonts w:ascii="'times new roman'" w:eastAsia="'times new roman'" w:hAnsi="'times new roman'" w:cs="'times new roman'"/>
        </w:rPr>
        <w:t>Advanced</w:t>
      </w:r>
      <w:proofErr w:type="spellEnd"/>
      <w:r w:rsidR="00342A9B" w:rsidRPr="00491D4B">
        <w:rPr>
          <w:rFonts w:ascii="'times new roman'" w:eastAsia="'times new roman'" w:hAnsi="'times new roman'" w:cs="'times new roman'"/>
        </w:rPr>
        <w:t xml:space="preserve"> </w:t>
      </w:r>
      <w:proofErr w:type="spellStart"/>
      <w:r w:rsidR="00342A9B" w:rsidRPr="00491D4B">
        <w:rPr>
          <w:rFonts w:ascii="'times new roman'" w:eastAsia="'times new roman'" w:hAnsi="'times new roman'" w:cs="'times new roman'"/>
        </w:rPr>
        <w:t>Programming</w:t>
      </w:r>
      <w:proofErr w:type="spellEnd"/>
      <w:r w:rsidR="00342A9B" w:rsidRPr="00491D4B">
        <w:t xml:space="preserve"> </w:t>
      </w:r>
    </w:p>
    <w:p w14:paraId="3F07EBBD" w14:textId="77777777" w:rsidR="0064515E" w:rsidRPr="00D016B7" w:rsidRDefault="00342A9B">
      <w:r w:rsidRPr="00491D4B">
        <w:t xml:space="preserve">  </w:t>
      </w:r>
    </w:p>
    <w:p w14:paraId="2DEB7579" w14:textId="77777777" w:rsidR="001F79C4" w:rsidRDefault="0064515E">
      <w:pPr>
        <w:rPr>
          <w:rFonts w:eastAsia="'times new roman'" w:cs="'times new roman'"/>
          <w:lang w:val="en-US"/>
        </w:rPr>
      </w:pPr>
      <w:r>
        <w:rPr>
          <w:rFonts w:eastAsia="'times new roman'" w:cs="'times new roman'"/>
          <w:lang w:val="en-US"/>
        </w:rPr>
        <w:t xml:space="preserve">Refactor your </w:t>
      </w:r>
      <w:proofErr w:type="spellStart"/>
      <w:r w:rsidR="00342A9B" w:rsidRPr="00491D4B">
        <w:rPr>
          <w:rFonts w:ascii="'times new roman'" w:eastAsia="'times new roman'" w:hAnsi="'times new roman'" w:cs="'times new roman'"/>
        </w:rPr>
        <w:t>web-based</w:t>
      </w:r>
      <w:proofErr w:type="spellEnd"/>
      <w:r w:rsidR="00342A9B" w:rsidRPr="00491D4B">
        <w:rPr>
          <w:rFonts w:ascii="'times new roman'" w:eastAsia="'times new roman'" w:hAnsi="'times new roman'" w:cs="'times new roman'"/>
        </w:rPr>
        <w:t xml:space="preserve"> </w:t>
      </w:r>
      <w:proofErr w:type="spellStart"/>
      <w:r w:rsidR="00342A9B" w:rsidRPr="00491D4B">
        <w:rPr>
          <w:rFonts w:ascii="'times new roman'" w:eastAsia="'times new roman'" w:hAnsi="'times new roman'" w:cs="'times new roman'"/>
        </w:rPr>
        <w:t>email</w:t>
      </w:r>
      <w:proofErr w:type="spellEnd"/>
      <w:r w:rsidR="00342A9B" w:rsidRPr="00491D4B">
        <w:rPr>
          <w:rFonts w:ascii="'times new roman'" w:eastAsia="'times new roman'" w:hAnsi="'times new roman'" w:cs="'times new roman'"/>
        </w:rPr>
        <w:t xml:space="preserve"> </w:t>
      </w:r>
      <w:proofErr w:type="spellStart"/>
      <w:r w:rsidR="00342A9B" w:rsidRPr="00491D4B">
        <w:rPr>
          <w:rFonts w:ascii="'times new roman'" w:eastAsia="'times new roman'" w:hAnsi="'times new roman'" w:cs="'times new roman'"/>
        </w:rPr>
        <w:t>application</w:t>
      </w:r>
      <w:proofErr w:type="spellEnd"/>
      <w:r>
        <w:rPr>
          <w:rFonts w:eastAsia="'times new roman'" w:cs="'times new roman'"/>
          <w:lang w:val="en-US"/>
        </w:rPr>
        <w:t xml:space="preserve"> using</w:t>
      </w:r>
      <w:r w:rsidR="001F79C4">
        <w:rPr>
          <w:rFonts w:eastAsia="'times new roman'" w:cs="'times new roman'"/>
          <w:lang w:val="en-US"/>
        </w:rPr>
        <w:t>:</w:t>
      </w:r>
    </w:p>
    <w:p w14:paraId="3D066532" w14:textId="77777777" w:rsidR="001F79C4" w:rsidRDefault="0064515E" w:rsidP="001F79C4">
      <w:pPr>
        <w:numPr>
          <w:ilvl w:val="0"/>
          <w:numId w:val="3"/>
        </w:numPr>
        <w:rPr>
          <w:rFonts w:eastAsia="'times new roman'" w:cs="'times new roman'"/>
          <w:lang w:val="en-US"/>
        </w:rPr>
      </w:pPr>
      <w:proofErr w:type="gramStart"/>
      <w:r>
        <w:rPr>
          <w:rFonts w:eastAsia="'times new roman'" w:cs="'times new roman'"/>
          <w:lang w:val="en-US"/>
        </w:rPr>
        <w:t>the</w:t>
      </w:r>
      <w:proofErr w:type="gramEnd"/>
      <w:r>
        <w:rPr>
          <w:rFonts w:eastAsia="'times new roman'" w:cs="'times new roman'"/>
          <w:lang w:val="en-US"/>
        </w:rPr>
        <w:t xml:space="preserve"> Model</w:t>
      </w:r>
      <w:r w:rsidR="001F79C4">
        <w:rPr>
          <w:rFonts w:eastAsia="'times new roman'" w:cs="'times new roman'"/>
          <w:lang w:val="en-US"/>
        </w:rPr>
        <w:t>/View/Controller design pattern</w:t>
      </w:r>
    </w:p>
    <w:p w14:paraId="3964F885" w14:textId="77777777" w:rsidR="0064515E" w:rsidRDefault="001F79C4" w:rsidP="001F79C4">
      <w:pPr>
        <w:numPr>
          <w:ilvl w:val="0"/>
          <w:numId w:val="3"/>
        </w:numPr>
        <w:rPr>
          <w:rFonts w:eastAsia="'times new roman'" w:cs="'times new roman'"/>
          <w:lang w:val="en-US"/>
        </w:rPr>
      </w:pPr>
      <w:proofErr w:type="gramStart"/>
      <w:r>
        <w:rPr>
          <w:rFonts w:eastAsia="'times new roman'" w:cs="'times new roman'"/>
          <w:lang w:val="en-US"/>
        </w:rPr>
        <w:t>the</w:t>
      </w:r>
      <w:proofErr w:type="gramEnd"/>
      <w:r>
        <w:rPr>
          <w:rFonts w:eastAsia="'times new roman'" w:cs="'times new roman'"/>
          <w:lang w:val="en-US"/>
        </w:rPr>
        <w:t xml:space="preserve"> </w:t>
      </w:r>
      <w:r w:rsidR="00761B0A">
        <w:rPr>
          <w:rFonts w:eastAsia="'times new roman'" w:cs="'times new roman'"/>
          <w:lang w:val="en-US"/>
        </w:rPr>
        <w:t>Data Access Object</w:t>
      </w:r>
      <w:r>
        <w:rPr>
          <w:rFonts w:eastAsia="'times new roman'" w:cs="'times new roman'"/>
          <w:lang w:val="en-US"/>
        </w:rPr>
        <w:t xml:space="preserve"> (</w:t>
      </w:r>
      <w:proofErr w:type="spellStart"/>
      <w:r>
        <w:rPr>
          <w:rFonts w:eastAsia="'times new roman'" w:cs="'times new roman'"/>
          <w:lang w:val="en-US"/>
        </w:rPr>
        <w:t>dao</w:t>
      </w:r>
      <w:proofErr w:type="spellEnd"/>
      <w:r>
        <w:rPr>
          <w:rFonts w:eastAsia="'times new roman'" w:cs="'times new roman'"/>
          <w:lang w:val="en-US"/>
        </w:rPr>
        <w:t>)</w:t>
      </w:r>
      <w:r w:rsidR="00761B0A">
        <w:rPr>
          <w:rFonts w:eastAsia="'times new roman'" w:cs="'times new roman'"/>
          <w:lang w:val="en-US"/>
        </w:rPr>
        <w:t xml:space="preserve"> pattern </w:t>
      </w:r>
    </w:p>
    <w:p w14:paraId="719ED97C" w14:textId="77777777" w:rsidR="001F79C4" w:rsidRDefault="001F79C4" w:rsidP="001F79C4">
      <w:pPr>
        <w:numPr>
          <w:ilvl w:val="0"/>
          <w:numId w:val="3"/>
        </w:numPr>
        <w:rPr>
          <w:rFonts w:eastAsia="'times new roman'" w:cs="'times new roman'"/>
          <w:lang w:val="en-US"/>
        </w:rPr>
      </w:pPr>
      <w:proofErr w:type="gramStart"/>
      <w:r>
        <w:rPr>
          <w:rFonts w:eastAsia="'times new roman'" w:cs="'times new roman'"/>
          <w:lang w:val="en-US"/>
        </w:rPr>
        <w:t>the</w:t>
      </w:r>
      <w:proofErr w:type="gramEnd"/>
      <w:r>
        <w:rPr>
          <w:rFonts w:eastAsia="'times new roman'" w:cs="'times new roman'"/>
          <w:lang w:val="en-US"/>
        </w:rPr>
        <w:t xml:space="preserve"> flask framework</w:t>
      </w:r>
    </w:p>
    <w:p w14:paraId="760A5BB6" w14:textId="77777777" w:rsidR="001F79C4" w:rsidRDefault="001F79C4" w:rsidP="001F79C4">
      <w:pPr>
        <w:numPr>
          <w:ilvl w:val="0"/>
          <w:numId w:val="3"/>
        </w:numPr>
        <w:rPr>
          <w:rFonts w:eastAsia="'times new roman'" w:cs="'times new roman'"/>
          <w:lang w:val="en-US"/>
        </w:rPr>
      </w:pPr>
      <w:proofErr w:type="gramStart"/>
      <w:r>
        <w:rPr>
          <w:rFonts w:eastAsia="'times new roman'" w:cs="'times new roman'"/>
          <w:lang w:val="en-US"/>
        </w:rPr>
        <w:t>the</w:t>
      </w:r>
      <w:proofErr w:type="gramEnd"/>
      <w:r>
        <w:rPr>
          <w:rFonts w:eastAsia="'times new roman'" w:cs="'times new roman'"/>
          <w:lang w:val="en-US"/>
        </w:rPr>
        <w:t xml:space="preserve"> </w:t>
      </w:r>
      <w:proofErr w:type="spellStart"/>
      <w:r>
        <w:rPr>
          <w:rFonts w:eastAsia="'times new roman'" w:cs="'times new roman'"/>
          <w:lang w:val="en-US"/>
        </w:rPr>
        <w:t>sqlite</w:t>
      </w:r>
      <w:proofErr w:type="spellEnd"/>
      <w:r>
        <w:rPr>
          <w:rFonts w:eastAsia="'times new roman'" w:cs="'times new roman'"/>
          <w:lang w:val="en-US"/>
        </w:rPr>
        <w:t xml:space="preserve">  </w:t>
      </w:r>
      <w:proofErr w:type="spellStart"/>
      <w:r>
        <w:rPr>
          <w:rFonts w:eastAsia="'times new roman'" w:cs="'times new roman'"/>
          <w:lang w:val="en-US"/>
        </w:rPr>
        <w:t>dao</w:t>
      </w:r>
      <w:proofErr w:type="spellEnd"/>
      <w:r>
        <w:rPr>
          <w:rFonts w:eastAsia="'times new roman'" w:cs="'times new roman'"/>
          <w:lang w:val="en-US"/>
        </w:rPr>
        <w:t xml:space="preserve"> pattern</w:t>
      </w:r>
    </w:p>
    <w:p w14:paraId="066D4417" w14:textId="77777777" w:rsidR="0064515E" w:rsidRDefault="0064515E">
      <w:pPr>
        <w:rPr>
          <w:rFonts w:eastAsia="'times new roman'" w:cs="'times new roman'"/>
          <w:lang w:val="en-US"/>
        </w:rPr>
      </w:pPr>
    </w:p>
    <w:p w14:paraId="28D9DA48" w14:textId="77777777" w:rsidR="001F79C4" w:rsidRDefault="0064515E">
      <w:pPr>
        <w:rPr>
          <w:rFonts w:eastAsia="'times new roman'" w:cs="'times new roman'"/>
          <w:lang w:val="en-US"/>
        </w:rPr>
      </w:pPr>
      <w:r>
        <w:rPr>
          <w:rFonts w:eastAsia="'times new roman'" w:cs="'times new roman'"/>
          <w:lang w:val="en-US"/>
        </w:rPr>
        <w:t xml:space="preserve">Each </w:t>
      </w:r>
      <w:r w:rsidR="00A1490B">
        <w:rPr>
          <w:rFonts w:eastAsia="'times new roman'" w:cs="'times new roman'"/>
          <w:lang w:val="en-US"/>
        </w:rPr>
        <w:t xml:space="preserve">web page generated </w:t>
      </w:r>
      <w:r w:rsidR="001F79C4">
        <w:rPr>
          <w:rFonts w:eastAsia="'times new roman'" w:cs="'times new roman'"/>
          <w:lang w:val="en-US"/>
        </w:rPr>
        <w:t>by the flask framework should have:</w:t>
      </w:r>
    </w:p>
    <w:p w14:paraId="4897D146" w14:textId="77777777" w:rsidR="001F79C4" w:rsidRDefault="001F79C4" w:rsidP="001F79C4">
      <w:pPr>
        <w:numPr>
          <w:ilvl w:val="0"/>
          <w:numId w:val="2"/>
        </w:numPr>
        <w:rPr>
          <w:rFonts w:eastAsia="'times new roman'" w:cs="'times new roman'"/>
          <w:lang w:val="en-US"/>
        </w:rPr>
      </w:pPr>
      <w:proofErr w:type="gramStart"/>
      <w:r>
        <w:rPr>
          <w:rFonts w:eastAsia="'times new roman'" w:cs="'times new roman'"/>
          <w:lang w:val="en-US"/>
        </w:rPr>
        <w:t>a</w:t>
      </w:r>
      <w:proofErr w:type="gramEnd"/>
      <w:r>
        <w:rPr>
          <w:rFonts w:eastAsia="'times new roman'" w:cs="'times new roman'"/>
          <w:lang w:val="en-US"/>
        </w:rPr>
        <w:t xml:space="preserve"> method in the flask python program that corresponds to the controller for the web page (in the </w:t>
      </w:r>
      <w:proofErr w:type="spellStart"/>
      <w:r>
        <w:rPr>
          <w:rFonts w:eastAsia="'times new roman'" w:cs="'times new roman'"/>
          <w:lang w:val="en-US"/>
        </w:rPr>
        <w:t>bookvoterflask</w:t>
      </w:r>
      <w:proofErr w:type="spellEnd"/>
      <w:r>
        <w:rPr>
          <w:rFonts w:eastAsia="'times new roman'" w:cs="'times new roman'"/>
          <w:lang w:val="en-US"/>
        </w:rPr>
        <w:t xml:space="preserve"> program this is the bookvoter.py file)</w:t>
      </w:r>
    </w:p>
    <w:p w14:paraId="03445176" w14:textId="77777777" w:rsidR="00761B0A" w:rsidRDefault="001F79C4" w:rsidP="001F79C4">
      <w:pPr>
        <w:numPr>
          <w:ilvl w:val="0"/>
          <w:numId w:val="2"/>
        </w:numPr>
        <w:rPr>
          <w:rFonts w:eastAsia="'times new roman'" w:cs="'times new roman'"/>
          <w:lang w:val="en-US"/>
        </w:rPr>
      </w:pPr>
      <w:proofErr w:type="gramStart"/>
      <w:r>
        <w:rPr>
          <w:rFonts w:eastAsia="'times new roman'" w:cs="'times new roman'"/>
          <w:lang w:val="en-US"/>
        </w:rPr>
        <w:t>an</w:t>
      </w:r>
      <w:proofErr w:type="gramEnd"/>
      <w:r>
        <w:rPr>
          <w:rFonts w:eastAsia="'times new roman'" w:cs="'times new roman'"/>
          <w:lang w:val="en-US"/>
        </w:rPr>
        <w:t xml:space="preserve"> html file in the templates directory that corresponds to the view for the web page</w:t>
      </w:r>
    </w:p>
    <w:p w14:paraId="6EF5C5F9" w14:textId="77777777" w:rsidR="001F79C4" w:rsidRPr="001F79C4" w:rsidRDefault="001F79C4" w:rsidP="001F79C4">
      <w:pPr>
        <w:ind w:left="720"/>
        <w:rPr>
          <w:rFonts w:eastAsia="'times new roman'" w:cs="'times new roman'"/>
          <w:lang w:val="en-US"/>
        </w:rPr>
      </w:pPr>
    </w:p>
    <w:p w14:paraId="65B8E4CF" w14:textId="77777777" w:rsidR="00A1490B" w:rsidRDefault="00A1490B">
      <w:pPr>
        <w:rPr>
          <w:rFonts w:eastAsia="'times new roman'" w:cs="'times new roman'"/>
          <w:lang w:val="en-US"/>
        </w:rPr>
      </w:pPr>
      <w:r>
        <w:rPr>
          <w:rFonts w:eastAsia="'times new roman'" w:cs="'times new roman'"/>
          <w:lang w:val="en-US"/>
        </w:rPr>
        <w:t>Your data stores should be encapsulated using the Data Access Object design pattern</w:t>
      </w:r>
      <w:r w:rsidR="00761B0A">
        <w:rPr>
          <w:rFonts w:eastAsia="'times new roman'" w:cs="'times new roman'"/>
          <w:lang w:val="en-US"/>
        </w:rPr>
        <w:t xml:space="preserve">… </w:t>
      </w:r>
      <w:r>
        <w:rPr>
          <w:rFonts w:eastAsia="'times new roman'" w:cs="'times new roman'"/>
          <w:lang w:val="en-US"/>
        </w:rPr>
        <w:t>each DAO should have:</w:t>
      </w:r>
    </w:p>
    <w:p w14:paraId="012EB3A4" w14:textId="77777777" w:rsidR="00A1490B" w:rsidRDefault="00A1490B" w:rsidP="00A1490B">
      <w:pPr>
        <w:numPr>
          <w:ilvl w:val="0"/>
          <w:numId w:val="2"/>
        </w:numPr>
        <w:rPr>
          <w:rFonts w:eastAsia="'times new roman'" w:cs="'times new roman'"/>
          <w:lang w:val="en-US"/>
        </w:rPr>
      </w:pPr>
      <w:proofErr w:type="gramStart"/>
      <w:r>
        <w:rPr>
          <w:rFonts w:eastAsia="'times new roman'" w:cs="'times new roman'"/>
          <w:lang w:val="en-US"/>
        </w:rPr>
        <w:t>a</w:t>
      </w:r>
      <w:proofErr w:type="gramEnd"/>
      <w:r>
        <w:rPr>
          <w:rFonts w:eastAsia="'times new roman'" w:cs="'times new roman'"/>
          <w:lang w:val="en-US"/>
        </w:rPr>
        <w:t xml:space="preserve"> model python file that represents data you want to manipulate and display (e.g. User.py class)</w:t>
      </w:r>
    </w:p>
    <w:p w14:paraId="77AE5744" w14:textId="77777777" w:rsidR="00761B0A" w:rsidRDefault="00A1490B" w:rsidP="00A1490B">
      <w:pPr>
        <w:numPr>
          <w:ilvl w:val="0"/>
          <w:numId w:val="2"/>
        </w:numPr>
        <w:rPr>
          <w:rFonts w:eastAsia="'times new roman'" w:cs="'times new roman'"/>
          <w:lang w:val="en-US"/>
        </w:rPr>
      </w:pPr>
      <w:proofErr w:type="gramStart"/>
      <w:r>
        <w:rPr>
          <w:rFonts w:eastAsia="'times new roman'" w:cs="'times new roman'"/>
          <w:lang w:val="en-US"/>
        </w:rPr>
        <w:t>a</w:t>
      </w:r>
      <w:proofErr w:type="gramEnd"/>
      <w:r>
        <w:rPr>
          <w:rFonts w:eastAsia="'times new roman'" w:cs="'times new roman'"/>
          <w:lang w:val="en-US"/>
        </w:rPr>
        <w:t xml:space="preserve"> </w:t>
      </w:r>
      <w:r w:rsidR="00892308">
        <w:rPr>
          <w:rFonts w:eastAsia="'times new roman'" w:cs="'times new roman'"/>
          <w:lang w:val="en-US"/>
        </w:rPr>
        <w:t>DAO</w:t>
      </w:r>
      <w:r>
        <w:rPr>
          <w:rFonts w:eastAsia="'times new roman'" w:cs="'times new roman'"/>
          <w:lang w:val="en-US"/>
        </w:rPr>
        <w:t xml:space="preserve"> python file that encapsulates the mechanism for data store and manipulation (e.g. UserDao.py class file).</w:t>
      </w:r>
    </w:p>
    <w:p w14:paraId="7656D0D9" w14:textId="77777777" w:rsidR="00A1490B" w:rsidRDefault="001F79C4" w:rsidP="00A1490B">
      <w:pPr>
        <w:numPr>
          <w:ilvl w:val="0"/>
          <w:numId w:val="2"/>
        </w:numPr>
        <w:rPr>
          <w:rFonts w:eastAsia="'times new roman'" w:cs="'times new roman'"/>
          <w:lang w:val="en-US"/>
        </w:rPr>
      </w:pPr>
      <w:proofErr w:type="gramStart"/>
      <w:r>
        <w:rPr>
          <w:rFonts w:eastAsia="'times new roman'" w:cs="'times new roman'"/>
          <w:lang w:val="en-US"/>
        </w:rPr>
        <w:t>a</w:t>
      </w:r>
      <w:proofErr w:type="gramEnd"/>
      <w:r>
        <w:rPr>
          <w:rFonts w:eastAsia="'times new roman'" w:cs="'times new roman'"/>
          <w:lang w:val="en-US"/>
        </w:rPr>
        <w:t xml:space="preserve"> database file that encapsulates the data store (e.g. </w:t>
      </w:r>
      <w:proofErr w:type="spellStart"/>
      <w:r>
        <w:rPr>
          <w:rFonts w:eastAsia="'times new roman'" w:cs="'times new roman'"/>
          <w:lang w:val="en-US"/>
        </w:rPr>
        <w:t>user.db</w:t>
      </w:r>
      <w:proofErr w:type="spellEnd"/>
      <w:r>
        <w:rPr>
          <w:rFonts w:eastAsia="'times new roman'" w:cs="'times new roman'"/>
          <w:lang w:val="en-US"/>
        </w:rPr>
        <w:t xml:space="preserve"> file)</w:t>
      </w:r>
    </w:p>
    <w:p w14:paraId="7B971807" w14:textId="77777777" w:rsidR="00761B0A" w:rsidRPr="001F79C4" w:rsidRDefault="00761B0A" w:rsidP="001F79C4">
      <w:pPr>
        <w:ind w:left="720"/>
        <w:rPr>
          <w:rFonts w:eastAsia="'times new roman'" w:cs="'times new roman'"/>
          <w:lang w:val="en-US"/>
        </w:rPr>
      </w:pPr>
    </w:p>
    <w:p w14:paraId="6E81C6D7" w14:textId="3F996DEC" w:rsidR="00A1490B" w:rsidRDefault="00A1490B">
      <w:pPr>
        <w:rPr>
          <w:rFonts w:eastAsia="'times new roman'" w:cs="'times new roman'"/>
          <w:lang w:val="en-US"/>
        </w:rPr>
      </w:pPr>
      <w:r>
        <w:rPr>
          <w:rFonts w:eastAsia="'times new roman'" w:cs="'times new roman'"/>
          <w:lang w:val="en-US"/>
        </w:rPr>
        <w:t xml:space="preserve">For both the </w:t>
      </w:r>
      <w:r w:rsidR="001F79C4">
        <w:rPr>
          <w:rFonts w:eastAsia="'times new roman'" w:cs="'times new roman'"/>
          <w:lang w:val="en-US"/>
        </w:rPr>
        <w:t xml:space="preserve">flask and </w:t>
      </w:r>
      <w:proofErr w:type="spellStart"/>
      <w:r w:rsidR="001F79C4">
        <w:rPr>
          <w:rFonts w:eastAsia="'times new roman'" w:cs="'times new roman'"/>
          <w:lang w:val="en-US"/>
        </w:rPr>
        <w:t>sqllite</w:t>
      </w:r>
      <w:proofErr w:type="spellEnd"/>
      <w:r>
        <w:rPr>
          <w:rFonts w:eastAsia="'times new roman'" w:cs="'times new roman'"/>
          <w:lang w:val="en-US"/>
        </w:rPr>
        <w:t xml:space="preserve"> </w:t>
      </w:r>
      <w:r w:rsidR="00892308">
        <w:rPr>
          <w:rFonts w:eastAsia="'times new roman'" w:cs="'times new roman'"/>
          <w:lang w:val="en-US"/>
        </w:rPr>
        <w:t xml:space="preserve">DAO </w:t>
      </w:r>
      <w:r>
        <w:rPr>
          <w:rFonts w:eastAsia="'times new roman'" w:cs="'times new roman'"/>
          <w:lang w:val="en-US"/>
        </w:rPr>
        <w:t>design</w:t>
      </w:r>
      <w:r w:rsidR="00C058D8">
        <w:rPr>
          <w:rFonts w:eastAsia="'times new roman'" w:cs="'times new roman'"/>
          <w:lang w:val="en-US"/>
        </w:rPr>
        <w:t xml:space="preserve"> patterns use this code as a model:</w:t>
      </w:r>
    </w:p>
    <w:p w14:paraId="7C1ADB6D" w14:textId="77777777" w:rsidR="00C058D8" w:rsidRDefault="00C058D8" w:rsidP="00C058D8">
      <w:pPr>
        <w:ind w:firstLine="720"/>
        <w:rPr>
          <w:rFonts w:eastAsia="'times new roman'" w:cs="'times new roman'"/>
          <w:lang w:val="en-US"/>
        </w:rPr>
      </w:pPr>
    </w:p>
    <w:p w14:paraId="7D307EB8" w14:textId="77777777" w:rsidR="00A1490B" w:rsidRPr="00A1490B" w:rsidRDefault="00CC4A5B" w:rsidP="00C058D8">
      <w:pPr>
        <w:ind w:firstLine="720"/>
        <w:rPr>
          <w:rFonts w:ascii="Courier" w:eastAsia="'times new roman'" w:hAnsi="Courier" w:cs="'times new roman'"/>
          <w:lang w:val="en-US"/>
        </w:rPr>
      </w:pPr>
      <w:hyperlink r:id="rId6" w:history="1">
        <w:r w:rsidR="00892308" w:rsidRPr="00892308">
          <w:rPr>
            <w:rStyle w:val="Hyperlink"/>
            <w:rFonts w:eastAsia="'times new roman'" w:cs="'times new roman'"/>
            <w:lang w:val="en-US"/>
          </w:rPr>
          <w:t>http://web.stonehill.edu/compsci/cs324/Python/bookvoterflask.tar</w:t>
        </w:r>
      </w:hyperlink>
    </w:p>
    <w:p w14:paraId="25EF9686" w14:textId="77777777" w:rsidR="00A1490B" w:rsidRDefault="00A1490B">
      <w:pPr>
        <w:rPr>
          <w:rFonts w:eastAsia="'times new roman'" w:cs="'times new roman'"/>
          <w:lang w:val="en-US"/>
        </w:rPr>
      </w:pPr>
    </w:p>
    <w:p w14:paraId="736E6147" w14:textId="77777777" w:rsidR="00761B0A" w:rsidRDefault="00761B0A">
      <w:pPr>
        <w:rPr>
          <w:rFonts w:eastAsia="'times new roman'" w:cs="'times new roman'"/>
          <w:lang w:val="en-US"/>
        </w:rPr>
      </w:pPr>
      <w:r>
        <w:rPr>
          <w:rFonts w:eastAsia="'times new roman'" w:cs="'times new roman'"/>
          <w:lang w:val="en-US"/>
        </w:rPr>
        <w:t>Finally… clean up your code.  Use meaningful variable names, organize statements in each method, add useful comments… make your code beautiful so that it is easy to read and easy to maintain.</w:t>
      </w:r>
    </w:p>
    <w:p w14:paraId="6C96CF62" w14:textId="77777777" w:rsidR="00761B0A" w:rsidRDefault="00761B0A">
      <w:pPr>
        <w:rPr>
          <w:rFonts w:eastAsia="'times new roman'" w:cs="'times new roman'"/>
          <w:lang w:val="en-US"/>
        </w:rPr>
      </w:pPr>
    </w:p>
    <w:p w14:paraId="709EE6B3" w14:textId="77777777" w:rsidR="00342A9B" w:rsidRDefault="00761B0A" w:rsidP="00D016B7">
      <w:pPr>
        <w:rPr>
          <w:rFonts w:eastAsia="'times new roman'" w:cs="'times new roman'"/>
          <w:lang w:val="en-US"/>
        </w:rPr>
      </w:pPr>
      <w:r>
        <w:rPr>
          <w:rFonts w:eastAsia="'times new roman'" w:cs="'times new roman'"/>
          <w:lang w:val="en-US"/>
        </w:rPr>
        <w:t xml:space="preserve">YOUR GRADE </w:t>
      </w:r>
      <w:r w:rsidR="003C222A">
        <w:rPr>
          <w:rFonts w:eastAsia="'times new roman'" w:cs="'times new roman'"/>
          <w:lang w:val="en-US"/>
        </w:rPr>
        <w:t>FOR THIS PROBLEM WILL BE BASE</w:t>
      </w:r>
      <w:r w:rsidR="001F79C4">
        <w:rPr>
          <w:rFonts w:eastAsia="'times new roman'" w:cs="'times new roman'"/>
          <w:lang w:val="en-US"/>
        </w:rPr>
        <w:t>D PRIMARILY ON WELL WRITTEN CODE THAT USES FLASK AND SQLITE</w:t>
      </w:r>
    </w:p>
    <w:p w14:paraId="6C3B254C" w14:textId="77777777" w:rsidR="007D1668" w:rsidRDefault="007D1668" w:rsidP="00D016B7">
      <w:pPr>
        <w:rPr>
          <w:rFonts w:eastAsia="'times new roman'" w:cs="'times new roman'"/>
          <w:lang w:val="en-US"/>
        </w:rPr>
      </w:pPr>
    </w:p>
    <w:p w14:paraId="341AA67A" w14:textId="77777777" w:rsidR="00C55014" w:rsidRDefault="007D1668" w:rsidP="007D1668">
      <w:pPr>
        <w:rPr>
          <w:rFonts w:eastAsia="'times new roman'" w:cs="'times new roman'"/>
          <w:lang w:val="en-US"/>
        </w:rPr>
      </w:pPr>
      <w:r>
        <w:rPr>
          <w:rFonts w:eastAsia="'times new roman'" w:cs="'times new roman'"/>
          <w:lang w:val="en-US"/>
        </w:rPr>
        <w:t xml:space="preserve">FLASK PROJECT GOTCHAS (PLEASE READ): </w:t>
      </w:r>
    </w:p>
    <w:p w14:paraId="4B2C6AA8" w14:textId="77777777" w:rsidR="00C058D8" w:rsidRDefault="00C058D8" w:rsidP="007D1668">
      <w:pPr>
        <w:rPr>
          <w:rFonts w:eastAsia="'times new roman'" w:cs="'times new roman'"/>
          <w:lang w:val="en-US"/>
        </w:rPr>
      </w:pPr>
    </w:p>
    <w:p w14:paraId="69DC94C6" w14:textId="1F919B5A" w:rsidR="007D1668" w:rsidRDefault="00C55014" w:rsidP="00C55014">
      <w:pPr>
        <w:pStyle w:val="ListParagraph"/>
        <w:numPr>
          <w:ilvl w:val="0"/>
          <w:numId w:val="2"/>
        </w:numPr>
        <w:rPr>
          <w:rFonts w:eastAsia="'times new roman'" w:cs="'times new roman'"/>
          <w:lang w:val="en-US"/>
        </w:rPr>
      </w:pPr>
      <w:proofErr w:type="gramStart"/>
      <w:r w:rsidRPr="00C058D8">
        <w:rPr>
          <w:rFonts w:ascii="Courier" w:eastAsia="'times new roman'" w:hAnsi="Courier"/>
          <w:lang w:val="en-US"/>
        </w:rPr>
        <w:t>email.py</w:t>
      </w:r>
      <w:proofErr w:type="gramEnd"/>
      <w:r w:rsidRPr="00C058D8">
        <w:rPr>
          <w:rFonts w:ascii="Courier" w:eastAsia="'times new roman'" w:hAnsi="Courier"/>
          <w:lang w:val="en-US"/>
        </w:rPr>
        <w:t>:</w:t>
      </w:r>
      <w:r>
        <w:rPr>
          <w:rFonts w:eastAsia="'times new roman'" w:cs="'times new roman'"/>
          <w:lang w:val="en-US"/>
        </w:rPr>
        <w:t xml:space="preserve"> </w:t>
      </w:r>
      <w:r w:rsidR="007D1668" w:rsidRPr="00C55014">
        <w:rPr>
          <w:rFonts w:eastAsia="'times new roman'" w:cs="'times new roman'"/>
          <w:lang w:val="en-US"/>
        </w:rPr>
        <w:t>do not name a python file email.py or Email.py, flask uses these names internally and will get confused if you define your own version of these files.  If you do name a python file email.py or Email.py, then you will get a flask import error.  You must rename your .</w:t>
      </w:r>
      <w:proofErr w:type="spellStart"/>
      <w:r w:rsidR="007D1668" w:rsidRPr="00C55014">
        <w:rPr>
          <w:rFonts w:eastAsia="'times new roman'" w:cs="'times new roman'"/>
          <w:lang w:val="en-US"/>
        </w:rPr>
        <w:t>py</w:t>
      </w:r>
      <w:proofErr w:type="spellEnd"/>
      <w:r w:rsidR="007D1668" w:rsidRPr="00C55014">
        <w:rPr>
          <w:rFonts w:eastAsia="'times new roman'" w:cs="'times new roman'"/>
          <w:lang w:val="en-US"/>
        </w:rPr>
        <w:t xml:space="preserve"> files AND do an “</w:t>
      </w:r>
      <w:proofErr w:type="spellStart"/>
      <w:r w:rsidR="007D1668" w:rsidRPr="00C55014">
        <w:rPr>
          <w:rFonts w:eastAsia="'times new roman'" w:cs="'times new roman'"/>
          <w:lang w:val="en-US"/>
        </w:rPr>
        <w:t>rm</w:t>
      </w:r>
      <w:proofErr w:type="spellEnd"/>
      <w:r w:rsidR="007D1668" w:rsidRPr="00C55014">
        <w:rPr>
          <w:rFonts w:eastAsia="'times new roman'" w:cs="'times new roman'"/>
          <w:lang w:val="en-US"/>
        </w:rPr>
        <w:t xml:space="preserve"> *.</w:t>
      </w:r>
      <w:proofErr w:type="spellStart"/>
      <w:r w:rsidR="007D1668" w:rsidRPr="00C55014">
        <w:rPr>
          <w:rFonts w:eastAsia="'times new roman'" w:cs="'times new roman'"/>
          <w:lang w:val="en-US"/>
        </w:rPr>
        <w:t>pyc</w:t>
      </w:r>
      <w:proofErr w:type="spellEnd"/>
      <w:r w:rsidR="007D1668" w:rsidRPr="00C55014">
        <w:rPr>
          <w:rFonts w:eastAsia="'times new roman'" w:cs="'times new roman'"/>
          <w:lang w:val="en-US"/>
        </w:rPr>
        <w:t>” in your project directory to remove any compiled version of the email.py or Email.py files.</w:t>
      </w:r>
    </w:p>
    <w:p w14:paraId="3152A90F" w14:textId="77777777" w:rsidR="00C058D8" w:rsidRPr="00C55014" w:rsidRDefault="00C058D8" w:rsidP="00C058D8">
      <w:pPr>
        <w:pStyle w:val="ListParagraph"/>
        <w:rPr>
          <w:rFonts w:eastAsia="'times new roman'" w:cs="'times new roman'"/>
          <w:lang w:val="en-US"/>
        </w:rPr>
      </w:pPr>
    </w:p>
    <w:p w14:paraId="5CB9C0C0" w14:textId="742C3985" w:rsidR="00C55014" w:rsidRPr="00C55014" w:rsidRDefault="00C55014" w:rsidP="00C55014">
      <w:pPr>
        <w:pStyle w:val="ListParagraph"/>
        <w:numPr>
          <w:ilvl w:val="0"/>
          <w:numId w:val="2"/>
        </w:numPr>
        <w:rPr>
          <w:rFonts w:ascii="Calibri" w:hAnsi="Calibri"/>
          <w:shd w:val="clear" w:color="auto" w:fill="auto"/>
          <w:lang w:val="en-US" w:eastAsia="en-US"/>
        </w:rPr>
      </w:pPr>
      <w:proofErr w:type="spellStart"/>
      <w:proofErr w:type="gramStart"/>
      <w:r w:rsidRPr="00C058D8">
        <w:rPr>
          <w:rFonts w:ascii="Courier" w:eastAsia="'times new roman'" w:hAnsi="Courier" w:cs="'times new roman'"/>
          <w:lang w:val="en-US"/>
        </w:rPr>
        <w:t>css</w:t>
      </w:r>
      <w:proofErr w:type="spellEnd"/>
      <w:proofErr w:type="gramEnd"/>
      <w:r>
        <w:rPr>
          <w:rFonts w:eastAsia="'times new roman'" w:cs="'times new roman'"/>
          <w:lang w:val="en-US"/>
        </w:rPr>
        <w:t>: create a subdirectory called “</w:t>
      </w:r>
      <w:r w:rsidR="00C34E4F" w:rsidRPr="00C34E4F">
        <w:rPr>
          <w:rFonts w:ascii="Courier" w:eastAsia="'times new roman'" w:hAnsi="Courier" w:cs="'times new roman'"/>
          <w:lang w:val="en-US"/>
        </w:rPr>
        <w:t>static</w:t>
      </w:r>
      <w:r>
        <w:rPr>
          <w:rFonts w:eastAsia="'times new roman'" w:cs="'times new roman'"/>
          <w:lang w:val="en-US"/>
        </w:rPr>
        <w:t xml:space="preserve">” inside your project directory.  This is where your </w:t>
      </w:r>
      <w:proofErr w:type="spellStart"/>
      <w:r>
        <w:rPr>
          <w:rFonts w:eastAsia="'times new roman'" w:cs="'times new roman'"/>
          <w:lang w:val="en-US"/>
        </w:rPr>
        <w:t>css</w:t>
      </w:r>
      <w:proofErr w:type="spellEnd"/>
      <w:r>
        <w:rPr>
          <w:rFonts w:eastAsia="'times new roman'" w:cs="'times new roman'"/>
          <w:lang w:val="en-US"/>
        </w:rPr>
        <w:t xml:space="preserve"> should be stored.  In your template html insert this link in the &lt;head&gt; element:</w:t>
      </w:r>
    </w:p>
    <w:p w14:paraId="5D24728B" w14:textId="77777777" w:rsidR="00C55014" w:rsidRPr="00C55014" w:rsidRDefault="00C55014" w:rsidP="00C55014">
      <w:pPr>
        <w:pStyle w:val="ListParagraph"/>
        <w:shd w:val="clear" w:color="auto" w:fill="auto"/>
        <w:rPr>
          <w:rFonts w:ascii="Calibri" w:hAnsi="Calibri"/>
          <w:shd w:val="clear" w:color="auto" w:fill="auto"/>
          <w:lang w:val="en-US" w:eastAsia="en-US"/>
        </w:rPr>
      </w:pPr>
    </w:p>
    <w:p w14:paraId="5A4B34CE" w14:textId="49241182" w:rsidR="00C55014" w:rsidRPr="00C55014" w:rsidRDefault="00C55014" w:rsidP="00C55014">
      <w:pPr>
        <w:pStyle w:val="ListParagraph"/>
        <w:shd w:val="clear" w:color="auto" w:fill="auto"/>
        <w:rPr>
          <w:rFonts w:ascii="Courier" w:hAnsi="Courier"/>
          <w:sz w:val="16"/>
          <w:szCs w:val="16"/>
          <w:shd w:val="clear" w:color="auto" w:fill="auto"/>
          <w:lang w:val="en-US" w:eastAsia="en-US"/>
        </w:rPr>
      </w:pPr>
      <w:r w:rsidRPr="00C55014">
        <w:rPr>
          <w:rFonts w:ascii="Courier" w:hAnsi="Courier"/>
          <w:sz w:val="16"/>
          <w:szCs w:val="16"/>
          <w:shd w:val="clear" w:color="auto" w:fill="auto"/>
          <w:lang w:val="en-US" w:eastAsia="en-US"/>
        </w:rPr>
        <w:t>&lt;</w:t>
      </w:r>
      <w:proofErr w:type="gramStart"/>
      <w:r w:rsidRPr="00C55014">
        <w:rPr>
          <w:rFonts w:ascii="Courier" w:hAnsi="Courier"/>
          <w:sz w:val="16"/>
          <w:szCs w:val="16"/>
          <w:shd w:val="clear" w:color="auto" w:fill="auto"/>
          <w:lang w:val="en-US" w:eastAsia="en-US"/>
        </w:rPr>
        <w:t>link</w:t>
      </w:r>
      <w:proofErr w:type="gramEnd"/>
      <w:r w:rsidRPr="00C55014">
        <w:rPr>
          <w:rFonts w:ascii="Courier" w:hAnsi="Courier"/>
          <w:sz w:val="16"/>
          <w:szCs w:val="16"/>
          <w:shd w:val="clear" w:color="auto" w:fill="auto"/>
          <w:lang w:val="en-US" w:eastAsia="en-US"/>
        </w:rPr>
        <w:t> </w:t>
      </w:r>
      <w:proofErr w:type="spellStart"/>
      <w:r w:rsidRPr="00C55014">
        <w:rPr>
          <w:rFonts w:ascii="Courier" w:hAnsi="Courier"/>
          <w:sz w:val="16"/>
          <w:szCs w:val="16"/>
          <w:shd w:val="clear" w:color="auto" w:fill="auto"/>
          <w:lang w:val="en-US" w:eastAsia="en-US"/>
        </w:rPr>
        <w:t>rel</w:t>
      </w:r>
      <w:proofErr w:type="spellEnd"/>
      <w:r w:rsidRPr="00C55014">
        <w:rPr>
          <w:rFonts w:ascii="Courier" w:hAnsi="Courier"/>
          <w:sz w:val="16"/>
          <w:szCs w:val="16"/>
          <w:shd w:val="clear" w:color="auto" w:fill="auto"/>
          <w:lang w:val="en-US" w:eastAsia="en-US"/>
        </w:rPr>
        <w:t xml:space="preserve"> = '</w:t>
      </w:r>
      <w:proofErr w:type="spellStart"/>
      <w:r w:rsidRPr="00C55014">
        <w:rPr>
          <w:rFonts w:ascii="Courier" w:hAnsi="Courier"/>
          <w:sz w:val="16"/>
          <w:szCs w:val="16"/>
          <w:shd w:val="clear" w:color="auto" w:fill="FFEE94"/>
          <w:lang w:val="en-US" w:eastAsia="en-US"/>
        </w:rPr>
        <w:t>styles</w:t>
      </w:r>
      <w:r w:rsidRPr="00C55014">
        <w:rPr>
          <w:rFonts w:ascii="Courier" w:hAnsi="Courier"/>
          <w:sz w:val="16"/>
          <w:szCs w:val="16"/>
          <w:shd w:val="clear" w:color="auto" w:fill="auto"/>
          <w:lang w:val="en-US" w:eastAsia="en-US"/>
        </w:rPr>
        <w:t>heet</w:t>
      </w:r>
      <w:proofErr w:type="spellEnd"/>
      <w:r w:rsidRPr="00C55014">
        <w:rPr>
          <w:rFonts w:ascii="Courier" w:hAnsi="Courier"/>
          <w:sz w:val="16"/>
          <w:szCs w:val="16"/>
          <w:shd w:val="clear" w:color="auto" w:fill="auto"/>
          <w:lang w:val="en-US" w:eastAsia="en-US"/>
        </w:rPr>
        <w:t xml:space="preserve">'  </w:t>
      </w:r>
      <w:proofErr w:type="spellStart"/>
      <w:r w:rsidRPr="00C55014">
        <w:rPr>
          <w:rFonts w:ascii="Courier" w:hAnsi="Courier"/>
          <w:sz w:val="16"/>
          <w:szCs w:val="16"/>
          <w:shd w:val="clear" w:color="auto" w:fill="auto"/>
          <w:lang w:val="en-US" w:eastAsia="en-US"/>
        </w:rPr>
        <w:t>href</w:t>
      </w:r>
      <w:proofErr w:type="spellEnd"/>
      <w:r w:rsidRPr="00C55014">
        <w:rPr>
          <w:rFonts w:ascii="Courier" w:hAnsi="Courier"/>
          <w:sz w:val="16"/>
          <w:szCs w:val="16"/>
          <w:shd w:val="clear" w:color="auto" w:fill="auto"/>
          <w:lang w:val="en-US" w:eastAsia="en-US"/>
        </w:rPr>
        <w:t xml:space="preserve"> = "{{ </w:t>
      </w:r>
      <w:proofErr w:type="spellStart"/>
      <w:r w:rsidRPr="00C55014">
        <w:rPr>
          <w:rFonts w:ascii="Courier" w:hAnsi="Courier"/>
          <w:sz w:val="16"/>
          <w:szCs w:val="16"/>
          <w:shd w:val="clear" w:color="auto" w:fill="auto"/>
          <w:lang w:val="en-US" w:eastAsia="en-US"/>
        </w:rPr>
        <w:t>url_for</w:t>
      </w:r>
      <w:proofErr w:type="spellEnd"/>
      <w:r w:rsidRPr="00C55014">
        <w:rPr>
          <w:rFonts w:ascii="Courier" w:hAnsi="Courier"/>
          <w:sz w:val="16"/>
          <w:szCs w:val="16"/>
          <w:shd w:val="clear" w:color="auto" w:fill="auto"/>
          <w:lang w:val="en-US" w:eastAsia="en-US"/>
        </w:rPr>
        <w:t>('static', filename=</w:t>
      </w:r>
      <w:bookmarkStart w:id="0" w:name="_GoBack"/>
      <w:bookmarkEnd w:id="0"/>
      <w:r w:rsidR="00CC4A5B" w:rsidRPr="00C55014">
        <w:rPr>
          <w:rFonts w:ascii="Courier" w:hAnsi="Courier"/>
          <w:sz w:val="16"/>
          <w:szCs w:val="16"/>
          <w:shd w:val="clear" w:color="auto" w:fill="auto"/>
          <w:lang w:val="en-US" w:eastAsia="en-US"/>
        </w:rPr>
        <w:t>'</w:t>
      </w:r>
      <w:r w:rsidRPr="00C55014">
        <w:rPr>
          <w:rFonts w:ascii="Courier" w:hAnsi="Courier"/>
          <w:sz w:val="16"/>
          <w:szCs w:val="16"/>
          <w:shd w:val="clear" w:color="auto" w:fill="auto"/>
          <w:lang w:val="en-US" w:eastAsia="en-US"/>
        </w:rPr>
        <w:t>index.</w:t>
      </w:r>
      <w:r w:rsidRPr="00C55014">
        <w:rPr>
          <w:rFonts w:ascii="Courier" w:hAnsi="Courier"/>
          <w:sz w:val="16"/>
          <w:szCs w:val="16"/>
          <w:shd w:val="clear" w:color="auto" w:fill="FFEE94"/>
          <w:lang w:val="en-US" w:eastAsia="en-US"/>
        </w:rPr>
        <w:t>css</w:t>
      </w:r>
      <w:r w:rsidRPr="00C55014">
        <w:rPr>
          <w:rFonts w:ascii="Courier" w:hAnsi="Courier"/>
          <w:sz w:val="16"/>
          <w:szCs w:val="16"/>
          <w:shd w:val="clear" w:color="auto" w:fill="auto"/>
          <w:lang w:val="en-US" w:eastAsia="en-US"/>
        </w:rPr>
        <w:t>') }}" /&gt;</w:t>
      </w:r>
    </w:p>
    <w:p w14:paraId="1235BBC6" w14:textId="77777777" w:rsidR="00C55014" w:rsidRPr="00C55014" w:rsidRDefault="00C55014" w:rsidP="00C55014">
      <w:pPr>
        <w:pStyle w:val="ListParagraph"/>
        <w:shd w:val="clear" w:color="auto" w:fill="auto"/>
        <w:rPr>
          <w:rFonts w:ascii="Times" w:hAnsi="Times"/>
          <w:color w:val="auto"/>
          <w:sz w:val="20"/>
          <w:szCs w:val="20"/>
          <w:shd w:val="clear" w:color="auto" w:fill="auto"/>
          <w:lang w:val="en-US" w:eastAsia="en-US"/>
        </w:rPr>
      </w:pPr>
    </w:p>
    <w:p w14:paraId="35621B72" w14:textId="77777777" w:rsidR="00C55014" w:rsidRPr="00C55014" w:rsidRDefault="00C55014" w:rsidP="00C55014">
      <w:pPr>
        <w:rPr>
          <w:rFonts w:eastAsia="'times new roman'" w:cs="'times new roman'"/>
          <w:lang w:val="en-US"/>
        </w:rPr>
      </w:pPr>
    </w:p>
    <w:p w14:paraId="613E76C5" w14:textId="77777777" w:rsidR="007D1668" w:rsidRPr="007D1668" w:rsidRDefault="007D1668" w:rsidP="007D1668">
      <w:pPr>
        <w:rPr>
          <w:rFonts w:eastAsia="'times new roman'" w:cs="'times new roman'"/>
          <w:lang w:val="en-US"/>
        </w:rPr>
      </w:pPr>
    </w:p>
    <w:sectPr w:rsidR="007D1668" w:rsidRPr="007D1668" w:rsidSect="00C55014">
      <w:pgSz w:w="12240" w:h="15840"/>
      <w:pgMar w:top="1440" w:right="1800" w:bottom="1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w:altName w:val="Times New Roman"/>
    <w:charset w:val="00"/>
    <w:family w:val="auto"/>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D2CAC"/>
    <w:multiLevelType w:val="hybridMultilevel"/>
    <w:tmpl w:val="959E3258"/>
    <w:lvl w:ilvl="0" w:tplc="E8DE1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B192A"/>
    <w:multiLevelType w:val="hybridMultilevel"/>
    <w:tmpl w:val="08B4493E"/>
    <w:lvl w:ilvl="0" w:tplc="C3680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87510"/>
    <w:multiLevelType w:val="hybridMultilevel"/>
    <w:tmpl w:val="973A1FB6"/>
    <w:lvl w:ilvl="0" w:tplc="CF14B8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7"/>
    <w:rsid w:val="00034881"/>
    <w:rsid w:val="00120A5B"/>
    <w:rsid w:val="001F79C4"/>
    <w:rsid w:val="00273537"/>
    <w:rsid w:val="00342A9B"/>
    <w:rsid w:val="0039672E"/>
    <w:rsid w:val="003C222A"/>
    <w:rsid w:val="00491D4B"/>
    <w:rsid w:val="0053038C"/>
    <w:rsid w:val="005322EB"/>
    <w:rsid w:val="0064515E"/>
    <w:rsid w:val="00753604"/>
    <w:rsid w:val="00761B0A"/>
    <w:rsid w:val="007D1668"/>
    <w:rsid w:val="008038F1"/>
    <w:rsid w:val="00892308"/>
    <w:rsid w:val="008B549C"/>
    <w:rsid w:val="00A1490B"/>
    <w:rsid w:val="00A26636"/>
    <w:rsid w:val="00A74AE5"/>
    <w:rsid w:val="00BA69A5"/>
    <w:rsid w:val="00C058D8"/>
    <w:rsid w:val="00C34E4F"/>
    <w:rsid w:val="00C55014"/>
    <w:rsid w:val="00CC4A5B"/>
    <w:rsid w:val="00D01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0918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character" w:styleId="Hyperlink">
    <w:name w:val="Hyperlink"/>
    <w:rsid w:val="00A74AE5"/>
    <w:rPr>
      <w:color w:val="0000FF"/>
      <w:u w:val="single"/>
    </w:rPr>
  </w:style>
  <w:style w:type="character" w:styleId="FollowedHyperlink">
    <w:name w:val="FollowedHyperlink"/>
    <w:basedOn w:val="DefaultParagraphFont"/>
    <w:uiPriority w:val="99"/>
    <w:semiHidden/>
    <w:unhideWhenUsed/>
    <w:rsid w:val="005322EB"/>
    <w:rPr>
      <w:color w:val="800080" w:themeColor="followedHyperlink"/>
      <w:u w:val="single"/>
    </w:rPr>
  </w:style>
  <w:style w:type="paragraph" w:styleId="ListParagraph">
    <w:name w:val="List Paragraph"/>
    <w:basedOn w:val="Normal"/>
    <w:uiPriority w:val="34"/>
    <w:qFormat/>
    <w:rsid w:val="007D1668"/>
    <w:pPr>
      <w:ind w:left="720"/>
      <w:contextualSpacing/>
    </w:pPr>
  </w:style>
  <w:style w:type="paragraph" w:styleId="NormalWeb">
    <w:name w:val="Normal (Web)"/>
    <w:basedOn w:val="Normal"/>
    <w:uiPriority w:val="99"/>
    <w:semiHidden/>
    <w:unhideWhenUsed/>
    <w:rsid w:val="00C55014"/>
    <w:pPr>
      <w:shd w:val="clear" w:color="auto" w:fill="auto"/>
      <w:spacing w:before="100" w:beforeAutospacing="1" w:after="100" w:afterAutospacing="1"/>
    </w:pPr>
    <w:rPr>
      <w:rFonts w:ascii="Times" w:hAnsi="Times"/>
      <w:color w:val="auto"/>
      <w:sz w:val="20"/>
      <w:szCs w:val="20"/>
      <w:shd w:val="clear" w:color="auto" w:fill="auto"/>
      <w:lang w:val="en-US" w:eastAsia="en-US"/>
    </w:rPr>
  </w:style>
  <w:style w:type="character" w:customStyle="1" w:styleId="highlight">
    <w:name w:val="highlight"/>
    <w:basedOn w:val="DefaultParagraphFont"/>
    <w:rsid w:val="00C55014"/>
  </w:style>
  <w:style w:type="character" w:customStyle="1" w:styleId="apple-converted-space">
    <w:name w:val="apple-converted-space"/>
    <w:basedOn w:val="DefaultParagraphFont"/>
    <w:rsid w:val="00C55014"/>
  </w:style>
  <w:style w:type="paragraph" w:customStyle="1" w:styleId="xp1">
    <w:name w:val="x_p1"/>
    <w:basedOn w:val="Normal"/>
    <w:rsid w:val="00C55014"/>
    <w:pPr>
      <w:shd w:val="clear" w:color="auto" w:fill="auto"/>
      <w:spacing w:before="100" w:beforeAutospacing="1" w:after="100" w:afterAutospacing="1"/>
    </w:pPr>
    <w:rPr>
      <w:rFonts w:ascii="Times" w:hAnsi="Times"/>
      <w:color w:val="auto"/>
      <w:sz w:val="20"/>
      <w:szCs w:val="20"/>
      <w:shd w:val="clear" w:color="auto" w:fill="auto"/>
      <w:lang w:val="en-US" w:eastAsia="en-US"/>
    </w:rPr>
  </w:style>
  <w:style w:type="character" w:customStyle="1" w:styleId="xs1">
    <w:name w:val="x_s1"/>
    <w:basedOn w:val="DefaultParagraphFont"/>
    <w:rsid w:val="00C55014"/>
  </w:style>
  <w:style w:type="character" w:customStyle="1" w:styleId="xs2">
    <w:name w:val="x_s2"/>
    <w:basedOn w:val="DefaultParagraphFont"/>
    <w:rsid w:val="00C55014"/>
  </w:style>
  <w:style w:type="character" w:customStyle="1" w:styleId="xs3">
    <w:name w:val="x_s3"/>
    <w:basedOn w:val="DefaultParagraphFont"/>
    <w:rsid w:val="00C550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character" w:styleId="Hyperlink">
    <w:name w:val="Hyperlink"/>
    <w:rsid w:val="00A74AE5"/>
    <w:rPr>
      <w:color w:val="0000FF"/>
      <w:u w:val="single"/>
    </w:rPr>
  </w:style>
  <w:style w:type="character" w:styleId="FollowedHyperlink">
    <w:name w:val="FollowedHyperlink"/>
    <w:basedOn w:val="DefaultParagraphFont"/>
    <w:uiPriority w:val="99"/>
    <w:semiHidden/>
    <w:unhideWhenUsed/>
    <w:rsid w:val="005322EB"/>
    <w:rPr>
      <w:color w:val="800080" w:themeColor="followedHyperlink"/>
      <w:u w:val="single"/>
    </w:rPr>
  </w:style>
  <w:style w:type="paragraph" w:styleId="ListParagraph">
    <w:name w:val="List Paragraph"/>
    <w:basedOn w:val="Normal"/>
    <w:uiPriority w:val="34"/>
    <w:qFormat/>
    <w:rsid w:val="007D1668"/>
    <w:pPr>
      <w:ind w:left="720"/>
      <w:contextualSpacing/>
    </w:pPr>
  </w:style>
  <w:style w:type="paragraph" w:styleId="NormalWeb">
    <w:name w:val="Normal (Web)"/>
    <w:basedOn w:val="Normal"/>
    <w:uiPriority w:val="99"/>
    <w:semiHidden/>
    <w:unhideWhenUsed/>
    <w:rsid w:val="00C55014"/>
    <w:pPr>
      <w:shd w:val="clear" w:color="auto" w:fill="auto"/>
      <w:spacing w:before="100" w:beforeAutospacing="1" w:after="100" w:afterAutospacing="1"/>
    </w:pPr>
    <w:rPr>
      <w:rFonts w:ascii="Times" w:hAnsi="Times"/>
      <w:color w:val="auto"/>
      <w:sz w:val="20"/>
      <w:szCs w:val="20"/>
      <w:shd w:val="clear" w:color="auto" w:fill="auto"/>
      <w:lang w:val="en-US" w:eastAsia="en-US"/>
    </w:rPr>
  </w:style>
  <w:style w:type="character" w:customStyle="1" w:styleId="highlight">
    <w:name w:val="highlight"/>
    <w:basedOn w:val="DefaultParagraphFont"/>
    <w:rsid w:val="00C55014"/>
  </w:style>
  <w:style w:type="character" w:customStyle="1" w:styleId="apple-converted-space">
    <w:name w:val="apple-converted-space"/>
    <w:basedOn w:val="DefaultParagraphFont"/>
    <w:rsid w:val="00C55014"/>
  </w:style>
  <w:style w:type="paragraph" w:customStyle="1" w:styleId="xp1">
    <w:name w:val="x_p1"/>
    <w:basedOn w:val="Normal"/>
    <w:rsid w:val="00C55014"/>
    <w:pPr>
      <w:shd w:val="clear" w:color="auto" w:fill="auto"/>
      <w:spacing w:before="100" w:beforeAutospacing="1" w:after="100" w:afterAutospacing="1"/>
    </w:pPr>
    <w:rPr>
      <w:rFonts w:ascii="Times" w:hAnsi="Times"/>
      <w:color w:val="auto"/>
      <w:sz w:val="20"/>
      <w:szCs w:val="20"/>
      <w:shd w:val="clear" w:color="auto" w:fill="auto"/>
      <w:lang w:val="en-US" w:eastAsia="en-US"/>
    </w:rPr>
  </w:style>
  <w:style w:type="character" w:customStyle="1" w:styleId="xs1">
    <w:name w:val="x_s1"/>
    <w:basedOn w:val="DefaultParagraphFont"/>
    <w:rsid w:val="00C55014"/>
  </w:style>
  <w:style w:type="character" w:customStyle="1" w:styleId="xs2">
    <w:name w:val="x_s2"/>
    <w:basedOn w:val="DefaultParagraphFont"/>
    <w:rsid w:val="00C55014"/>
  </w:style>
  <w:style w:type="character" w:customStyle="1" w:styleId="xs3">
    <w:name w:val="x_s3"/>
    <w:basedOn w:val="DefaultParagraphFont"/>
    <w:rsid w:val="00C5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68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b.stonehill.edu/compsci/cs324/Python/bookvoterflask.ta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326</Words>
  <Characters>1864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Assignment2</vt:lpstr>
    </vt:vector>
  </TitlesOfParts>
  <Company>Stonehill College</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Assignment2</dc:title>
  <dc:subject/>
  <dc:creator>Dr. Robert F. Dugan Jr.</dc:creator>
  <cp:keywords/>
  <cp:lastModifiedBy>Bob Dugan</cp:lastModifiedBy>
  <cp:revision>9</cp:revision>
  <cp:lastPrinted>1901-01-01T05:00:00Z</cp:lastPrinted>
  <dcterms:created xsi:type="dcterms:W3CDTF">2016-04-04T15:49:00Z</dcterms:created>
  <dcterms:modified xsi:type="dcterms:W3CDTF">2016-04-12T00:47:00Z</dcterms:modified>
</cp:coreProperties>
</file>