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6065F" w14:textId="7657C605" w:rsidR="00342A9B" w:rsidRDefault="0064515E">
      <w:pPr>
        <w:jc w:val="center"/>
        <w:rPr>
          <w:rFonts w:ascii="'times new roman'" w:eastAsia="'times new roman'" w:hAnsi="'times new roman'" w:cs="'times new roman'"/>
          <w:sz w:val="36"/>
        </w:rPr>
      </w:pPr>
      <w:r>
        <w:rPr>
          <w:rFonts w:eastAsia="'times new roman'" w:cs="'times new roman'"/>
          <w:sz w:val="36"/>
          <w:lang w:val="en-US"/>
        </w:rPr>
        <w:t xml:space="preserve">Refactoring </w:t>
      </w:r>
      <w:r w:rsidR="004E145D">
        <w:rPr>
          <w:rFonts w:eastAsia="'times new roman'" w:cs="'times new roman'"/>
          <w:sz w:val="36"/>
          <w:lang w:val="en-US"/>
        </w:rPr>
        <w:t xml:space="preserve">Python </w:t>
      </w:r>
      <w:r>
        <w:rPr>
          <w:rFonts w:eastAsia="'times new roman'" w:cs="'times new roman'"/>
          <w:sz w:val="36"/>
          <w:lang w:val="en-US"/>
        </w:rPr>
        <w:t>Web</w:t>
      </w:r>
      <w:r w:rsidR="004E145D">
        <w:rPr>
          <w:rFonts w:ascii="'times new roman'" w:eastAsia="'times new roman'" w:hAnsi="'times new roman'" w:cs="'times new roman'"/>
          <w:sz w:val="36"/>
        </w:rPr>
        <w:t xml:space="preserve"> </w:t>
      </w:r>
      <w:proofErr w:type="spellStart"/>
      <w:r w:rsidR="004E145D">
        <w:rPr>
          <w:rFonts w:ascii="'times new roman'" w:eastAsia="'times new roman'" w:hAnsi="'times new roman'" w:cs="'times new roman'"/>
          <w:sz w:val="36"/>
        </w:rPr>
        <w:t>Application</w:t>
      </w:r>
      <w:proofErr w:type="spellEnd"/>
    </w:p>
    <w:p w14:paraId="162F27CE" w14:textId="77777777" w:rsidR="00A1490B" w:rsidRDefault="00A1490B">
      <w:pPr>
        <w:jc w:val="center"/>
      </w:pPr>
    </w:p>
    <w:p w14:paraId="2A16D3A4" w14:textId="681590A2" w:rsidR="00342A9B" w:rsidRPr="00491D4B" w:rsidRDefault="004E145D">
      <w:r>
        <w:rPr>
          <w:rFonts w:ascii="'times new roman'" w:eastAsia="'times new roman'" w:hAnsi="'times new roman'" w:cs="'times new roman'"/>
        </w:rPr>
        <w:t>CS324</w:t>
      </w:r>
      <w:bookmarkStart w:id="0" w:name="_GoBack"/>
      <w:bookmarkEnd w:id="0"/>
      <w:r w:rsidR="00342A9B" w:rsidRPr="00491D4B">
        <w:rPr>
          <w:rFonts w:ascii="'times new roman'" w:eastAsia="'times new roman'" w:hAnsi="'times new roman'" w:cs="'times new roman'"/>
        </w:rPr>
        <w:t xml:space="preserve"> Advanced Programming</w:t>
      </w:r>
      <w:r w:rsidR="00342A9B" w:rsidRPr="00491D4B">
        <w:t xml:space="preserve"> </w:t>
      </w:r>
    </w:p>
    <w:p w14:paraId="48C21132" w14:textId="77777777" w:rsidR="0064515E" w:rsidRPr="00D016B7" w:rsidRDefault="00342A9B">
      <w:r w:rsidRPr="00491D4B">
        <w:t xml:space="preserve">  </w:t>
      </w:r>
    </w:p>
    <w:p w14:paraId="581A841A" w14:textId="77777777" w:rsidR="0064515E" w:rsidRDefault="0064515E">
      <w:pPr>
        <w:rPr>
          <w:rFonts w:eastAsia="'times new roman'" w:cs="'times new roman'"/>
          <w:lang w:val="en-US"/>
        </w:rPr>
      </w:pPr>
      <w:r>
        <w:rPr>
          <w:rFonts w:eastAsia="'times new roman'" w:cs="'times new roman'"/>
          <w:lang w:val="en-US"/>
        </w:rPr>
        <w:t xml:space="preserve">Refactor your </w:t>
      </w:r>
      <w:r w:rsidR="00342A9B" w:rsidRPr="00491D4B">
        <w:rPr>
          <w:rFonts w:ascii="'times new roman'" w:eastAsia="'times new roman'" w:hAnsi="'times new roman'" w:cs="'times new roman'"/>
        </w:rPr>
        <w:t>web-based email application</w:t>
      </w:r>
      <w:r>
        <w:rPr>
          <w:rFonts w:eastAsia="'times new roman'" w:cs="'times new roman'"/>
          <w:lang w:val="en-US"/>
        </w:rPr>
        <w:t xml:space="preserve"> using the Model/View/Controller design pattern </w:t>
      </w:r>
      <w:r w:rsidR="00761B0A">
        <w:rPr>
          <w:rFonts w:eastAsia="'times new roman'" w:cs="'times new roman'"/>
          <w:lang w:val="en-US"/>
        </w:rPr>
        <w:t xml:space="preserve">and Data Access Object pattern </w:t>
      </w:r>
      <w:r>
        <w:rPr>
          <w:rFonts w:eastAsia="'times new roman'" w:cs="'times new roman'"/>
          <w:lang w:val="en-US"/>
        </w:rPr>
        <w:t>that we’ve been talking a</w:t>
      </w:r>
      <w:r w:rsidR="003C222A">
        <w:rPr>
          <w:rFonts w:eastAsia="'times new roman'" w:cs="'times new roman'"/>
          <w:lang w:val="en-US"/>
        </w:rPr>
        <w:t>bout in class.</w:t>
      </w:r>
    </w:p>
    <w:p w14:paraId="0C4ACA97" w14:textId="77777777" w:rsidR="0064515E" w:rsidRDefault="0064515E">
      <w:pPr>
        <w:rPr>
          <w:rFonts w:eastAsia="'times new roman'" w:cs="'times new roman'"/>
          <w:lang w:val="en-US"/>
        </w:rPr>
      </w:pPr>
    </w:p>
    <w:p w14:paraId="2C4AC0F9" w14:textId="77777777" w:rsidR="00A1490B" w:rsidRDefault="0064515E">
      <w:pPr>
        <w:rPr>
          <w:rFonts w:eastAsia="'times new roman'" w:cs="'times new roman'"/>
          <w:lang w:val="en-US"/>
        </w:rPr>
      </w:pPr>
      <w:r>
        <w:rPr>
          <w:rFonts w:eastAsia="'times new roman'" w:cs="'times new roman'"/>
          <w:lang w:val="en-US"/>
        </w:rPr>
        <w:t xml:space="preserve">Each </w:t>
      </w:r>
      <w:r w:rsidR="00A1490B">
        <w:rPr>
          <w:rFonts w:eastAsia="'times new roman'" w:cs="'times new roman'"/>
          <w:lang w:val="en-US"/>
        </w:rPr>
        <w:t>web page generated by a python program should have:</w:t>
      </w:r>
    </w:p>
    <w:p w14:paraId="4AD9DA30" w14:textId="77777777" w:rsidR="00A1490B" w:rsidRDefault="00A1490B"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controller python file with a main method that is responsible for connecting the user’s web interactions to models and data stores of those models (e.g. LoginController.py class file)</w:t>
      </w:r>
    </w:p>
    <w:p w14:paraId="22943317" w14:textId="77777777" w:rsidR="00761B0A" w:rsidRDefault="00A1490B" w:rsidP="00761B0A">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view python file that is responsible for sending html to the user’s browser (e.g. LoginView.py class file)</w:t>
      </w:r>
    </w:p>
    <w:p w14:paraId="2A78B00E" w14:textId="77777777" w:rsidR="00A1490B" w:rsidRPr="00A1490B" w:rsidRDefault="00A1490B" w:rsidP="00761B0A">
      <w:pPr>
        <w:numPr>
          <w:ilvl w:val="0"/>
          <w:numId w:val="2"/>
        </w:numPr>
        <w:rPr>
          <w:rFonts w:eastAsia="'times new roman'" w:cs="'times new roman'"/>
          <w:lang w:val="en-US"/>
        </w:rPr>
      </w:pPr>
      <w:proofErr w:type="gramStart"/>
      <w:r>
        <w:rPr>
          <w:rFonts w:eastAsia="'times new roman'" w:cs="'times new roman'"/>
          <w:lang w:val="en-US"/>
        </w:rPr>
        <w:t>use</w:t>
      </w:r>
      <w:proofErr w:type="gramEnd"/>
      <w:r>
        <w:rPr>
          <w:rFonts w:eastAsia="'times new roman'" w:cs="'times new roman'"/>
          <w:lang w:val="en-US"/>
        </w:rPr>
        <w:t xml:space="preserve"> python classes for both the controller and the view</w:t>
      </w:r>
    </w:p>
    <w:p w14:paraId="7306D37D" w14:textId="77777777" w:rsidR="00761B0A" w:rsidRDefault="00761B0A">
      <w:pPr>
        <w:rPr>
          <w:rFonts w:eastAsia="'times new roman'" w:cs="'times new roman'"/>
          <w:lang w:val="en-US"/>
        </w:rPr>
      </w:pPr>
    </w:p>
    <w:p w14:paraId="67EC4A69" w14:textId="77777777" w:rsidR="00A1490B" w:rsidRDefault="00A1490B">
      <w:pPr>
        <w:rPr>
          <w:rFonts w:eastAsia="'times new roman'" w:cs="'times new roman'"/>
          <w:lang w:val="en-US"/>
        </w:rPr>
      </w:pPr>
      <w:r>
        <w:rPr>
          <w:rFonts w:eastAsia="'times new roman'" w:cs="'times new roman'"/>
          <w:lang w:val="en-US"/>
        </w:rPr>
        <w:t>Your data stores should be encapsulated using the Data Access Object design pattern</w:t>
      </w:r>
      <w:r w:rsidR="00761B0A">
        <w:rPr>
          <w:rFonts w:eastAsia="'times new roman'" w:cs="'times new roman'"/>
          <w:lang w:val="en-US"/>
        </w:rPr>
        <w:t xml:space="preserve">… </w:t>
      </w:r>
      <w:r>
        <w:rPr>
          <w:rFonts w:eastAsia="'times new roman'" w:cs="'times new roman'"/>
          <w:lang w:val="en-US"/>
        </w:rPr>
        <w:t>each DAO should have:</w:t>
      </w:r>
    </w:p>
    <w:p w14:paraId="6EEF7C7A" w14:textId="77777777" w:rsidR="00A1490B" w:rsidRDefault="00A1490B"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model python file that represents data you want to manipulate and display (e.g. User.py class)</w:t>
      </w:r>
    </w:p>
    <w:p w14:paraId="74874875" w14:textId="77777777" w:rsidR="00761B0A" w:rsidRDefault="00A1490B"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w:t>
      </w:r>
      <w:proofErr w:type="spellStart"/>
      <w:r>
        <w:rPr>
          <w:rFonts w:eastAsia="'times new roman'" w:cs="'times new roman'"/>
          <w:lang w:val="en-US"/>
        </w:rPr>
        <w:t>dao</w:t>
      </w:r>
      <w:proofErr w:type="spellEnd"/>
      <w:r>
        <w:rPr>
          <w:rFonts w:eastAsia="'times new roman'" w:cs="'times new roman'"/>
          <w:lang w:val="en-US"/>
        </w:rPr>
        <w:t xml:space="preserve"> python file that encapsulates the mechanism for data store and manipulation (e.g. UserDao.py class file).</w:t>
      </w:r>
    </w:p>
    <w:p w14:paraId="04F39F54" w14:textId="77777777" w:rsidR="00A1490B" w:rsidRPr="00A1490B" w:rsidRDefault="00A1490B" w:rsidP="00A1490B">
      <w:pPr>
        <w:numPr>
          <w:ilvl w:val="0"/>
          <w:numId w:val="2"/>
        </w:numPr>
        <w:rPr>
          <w:rFonts w:eastAsia="'times new roman'" w:cs="'times new roman'"/>
          <w:lang w:val="en-US"/>
        </w:rPr>
      </w:pPr>
      <w:proofErr w:type="gramStart"/>
      <w:r>
        <w:rPr>
          <w:rFonts w:eastAsia="'times new roman'" w:cs="'times new roman'"/>
          <w:lang w:val="en-US"/>
        </w:rPr>
        <w:t>use</w:t>
      </w:r>
      <w:proofErr w:type="gramEnd"/>
      <w:r>
        <w:rPr>
          <w:rFonts w:eastAsia="'times new roman'" w:cs="'times new roman'"/>
          <w:lang w:val="en-US"/>
        </w:rPr>
        <w:t xml:space="preserve"> python classes for both the model and the </w:t>
      </w:r>
      <w:proofErr w:type="spellStart"/>
      <w:r>
        <w:rPr>
          <w:rFonts w:eastAsia="'times new roman'" w:cs="'times new roman'"/>
          <w:lang w:val="en-US"/>
        </w:rPr>
        <w:t>dao</w:t>
      </w:r>
      <w:proofErr w:type="spellEnd"/>
    </w:p>
    <w:p w14:paraId="1133FF82" w14:textId="77777777" w:rsidR="00761B0A" w:rsidRDefault="00761B0A">
      <w:pPr>
        <w:rPr>
          <w:rFonts w:eastAsia="'times new roman'" w:cs="'times new roman'"/>
          <w:lang w:val="en-US"/>
        </w:rPr>
      </w:pPr>
    </w:p>
    <w:p w14:paraId="12DDD53A" w14:textId="77777777" w:rsidR="00A1490B" w:rsidRDefault="00A1490B">
      <w:pPr>
        <w:rPr>
          <w:rFonts w:eastAsia="'times new roman'" w:cs="'times new roman'"/>
          <w:lang w:val="en-US"/>
        </w:rPr>
      </w:pPr>
      <w:r>
        <w:rPr>
          <w:rFonts w:eastAsia="'times new roman'" w:cs="'times new roman'"/>
          <w:lang w:val="en-US"/>
        </w:rPr>
        <w:t>For both the MVC and DAO</w:t>
      </w:r>
      <w:r w:rsidR="00747EF5">
        <w:rPr>
          <w:rFonts w:eastAsia="'times new roman'" w:cs="'times new roman'"/>
          <w:lang w:val="en-US"/>
        </w:rPr>
        <w:t xml:space="preserve"> design patterns use the code at </w:t>
      </w:r>
      <w:hyperlink r:id="rId6" w:history="1">
        <w:r w:rsidR="00747EF5" w:rsidRPr="002C2405">
          <w:rPr>
            <w:rStyle w:val="Hyperlink"/>
            <w:rFonts w:eastAsia="'times new roman'" w:cs="'times new roman'"/>
            <w:lang w:val="en-US"/>
          </w:rPr>
          <w:t>http://web.stonehill.edu/compsci/cs324/Python/bookvotercgiframework.tar</w:t>
        </w:r>
      </w:hyperlink>
    </w:p>
    <w:p w14:paraId="6349D1FB" w14:textId="77777777" w:rsidR="00747EF5" w:rsidRDefault="00747EF5">
      <w:pPr>
        <w:rPr>
          <w:rFonts w:eastAsia="'times new roman'" w:cs="'times new roman'"/>
          <w:lang w:val="en-US"/>
        </w:rPr>
      </w:pPr>
    </w:p>
    <w:p w14:paraId="22098811" w14:textId="77777777" w:rsidR="00747EF5" w:rsidRDefault="00747EF5">
      <w:pPr>
        <w:rPr>
          <w:rFonts w:eastAsia="'times new roman'" w:cs="'times new roman'"/>
          <w:lang w:val="en-US"/>
        </w:rPr>
      </w:pPr>
    </w:p>
    <w:p w14:paraId="62B5ADA5" w14:textId="77777777" w:rsidR="00761B0A" w:rsidRDefault="00761B0A">
      <w:pPr>
        <w:rPr>
          <w:rFonts w:eastAsia="'times new roman'" w:cs="'times new roman'"/>
          <w:lang w:val="en-US"/>
        </w:rPr>
      </w:pPr>
      <w:r>
        <w:rPr>
          <w:rFonts w:eastAsia="'times new roman'" w:cs="'times new roman'"/>
          <w:lang w:val="en-US"/>
        </w:rPr>
        <w:t>Finally… clean up your code.  Use meaningful variable names, organize statements in each method, add useful comments… make your code beautiful so that it is easy to read and easy to maintain.</w:t>
      </w:r>
    </w:p>
    <w:p w14:paraId="6ED378FE" w14:textId="77777777" w:rsidR="00761B0A" w:rsidRDefault="00761B0A">
      <w:pPr>
        <w:rPr>
          <w:rFonts w:eastAsia="'times new roman'" w:cs="'times new roman'"/>
          <w:lang w:val="en-US"/>
        </w:rPr>
      </w:pPr>
    </w:p>
    <w:p w14:paraId="41D59140" w14:textId="77777777" w:rsidR="00747EF5" w:rsidRDefault="00747EF5" w:rsidP="00747EF5">
      <w:pPr>
        <w:rPr>
          <w:lang w:val="en-US"/>
        </w:rPr>
      </w:pPr>
      <w:r>
        <w:rPr>
          <w:lang w:val="en-US"/>
        </w:rPr>
        <w:t xml:space="preserve">READ CAREFULLY: </w:t>
      </w:r>
      <w:r w:rsidRPr="002B5ECE">
        <w:rPr>
          <w:lang w:val="en-US"/>
        </w:rPr>
        <w:t xml:space="preserve">Your </w:t>
      </w:r>
      <w:proofErr w:type="spellStart"/>
      <w:r w:rsidRPr="002B5ECE">
        <w:rPr>
          <w:lang w:val="en-US"/>
        </w:rPr>
        <w:t>e</w:t>
      </w:r>
      <w:r>
        <w:rPr>
          <w:lang w:val="en-US"/>
        </w:rPr>
        <w:t>learn</w:t>
      </w:r>
      <w:proofErr w:type="spellEnd"/>
      <w:r>
        <w:rPr>
          <w:lang w:val="en-US"/>
        </w:rPr>
        <w:t xml:space="preserve"> submission should contain:</w:t>
      </w:r>
    </w:p>
    <w:p w14:paraId="39320A29" w14:textId="77777777" w:rsidR="00747EF5" w:rsidRDefault="00747EF5" w:rsidP="00747EF5">
      <w:pPr>
        <w:pStyle w:val="ListParagraph"/>
        <w:numPr>
          <w:ilvl w:val="0"/>
          <w:numId w:val="1"/>
        </w:numPr>
        <w:rPr>
          <w:lang w:val="en-US"/>
        </w:rPr>
      </w:pPr>
      <w:proofErr w:type="gramStart"/>
      <w:r w:rsidRPr="009D2F46">
        <w:rPr>
          <w:lang w:val="en-US"/>
        </w:rPr>
        <w:t>a</w:t>
      </w:r>
      <w:proofErr w:type="gramEnd"/>
      <w:r w:rsidRPr="009D2F46">
        <w:rPr>
          <w:lang w:val="en-US"/>
        </w:rPr>
        <w:t xml:space="preserve"> tar file of the directory that contains your python program and data</w:t>
      </w:r>
    </w:p>
    <w:p w14:paraId="4FBC8C6D" w14:textId="77777777" w:rsidR="00747EF5" w:rsidRPr="00EE4387" w:rsidRDefault="00747EF5" w:rsidP="00747EF5">
      <w:pPr>
        <w:pStyle w:val="ListParagraph"/>
        <w:numPr>
          <w:ilvl w:val="0"/>
          <w:numId w:val="1"/>
        </w:numPr>
        <w:rPr>
          <w:lang w:val="en-US"/>
        </w:rPr>
      </w:pPr>
      <w:proofErr w:type="gramStart"/>
      <w:r>
        <w:rPr>
          <w:rFonts w:eastAsia="'times new roman'" w:cs="'times new roman'"/>
          <w:lang w:val="en-US"/>
        </w:rPr>
        <w:t>a</w:t>
      </w:r>
      <w:proofErr w:type="gramEnd"/>
      <w:r>
        <w:rPr>
          <w:rFonts w:eastAsia="'times new roman'" w:cs="'times new roman'"/>
          <w:lang w:val="en-US"/>
        </w:rPr>
        <w:t xml:space="preserve"> </w:t>
      </w:r>
      <w:r w:rsidRPr="00EE4387">
        <w:rPr>
          <w:rFonts w:eastAsia="'times new roman'" w:cs="'times new roman'"/>
          <w:lang w:val="en-US"/>
        </w:rPr>
        <w:t>list of your usernames/passwords so I can login and test your system</w:t>
      </w:r>
    </w:p>
    <w:p w14:paraId="0F642105" w14:textId="77777777" w:rsidR="00747EF5" w:rsidRDefault="00747EF5">
      <w:pPr>
        <w:rPr>
          <w:rFonts w:eastAsia="'times new roman'" w:cs="'times new roman'"/>
          <w:lang w:val="en-US"/>
        </w:rPr>
      </w:pPr>
    </w:p>
    <w:p w14:paraId="0F53741E" w14:textId="77777777" w:rsidR="00747EF5" w:rsidRDefault="00747EF5" w:rsidP="00D016B7">
      <w:pPr>
        <w:rPr>
          <w:rFonts w:eastAsia="'times new roman'" w:cs="'times new roman'"/>
          <w:lang w:val="en-US"/>
        </w:rPr>
      </w:pPr>
      <w:r>
        <w:rPr>
          <w:rFonts w:eastAsia="'times new roman'" w:cs="'times new roman'"/>
          <w:lang w:val="en-US"/>
        </w:rPr>
        <w:t>GRADING: Your grade for this problem will be based primarily on:</w:t>
      </w:r>
    </w:p>
    <w:p w14:paraId="0F9A5853" w14:textId="77777777" w:rsidR="00747EF5" w:rsidRPr="00747EF5" w:rsidRDefault="00747EF5" w:rsidP="00747EF5">
      <w:pPr>
        <w:pStyle w:val="ListParagraph"/>
        <w:numPr>
          <w:ilvl w:val="0"/>
          <w:numId w:val="1"/>
        </w:numPr>
        <w:rPr>
          <w:rFonts w:eastAsia="'times new roman'" w:cs="'times new roman'"/>
          <w:lang w:val="en-US"/>
        </w:rPr>
      </w:pPr>
      <w:proofErr w:type="gramStart"/>
      <w:r w:rsidRPr="00747EF5">
        <w:rPr>
          <w:rFonts w:eastAsia="'times new roman'" w:cs="'times new roman'"/>
          <w:lang w:val="en-US"/>
        </w:rPr>
        <w:t>a</w:t>
      </w:r>
      <w:proofErr w:type="gramEnd"/>
      <w:r w:rsidRPr="00747EF5">
        <w:rPr>
          <w:rFonts w:eastAsia="'times new roman'" w:cs="'times new roman'"/>
          <w:lang w:val="en-US"/>
        </w:rPr>
        <w:t xml:space="preserve"> functioning email system that uses the MVC &amp; DAO design patterns to simplify your code</w:t>
      </w:r>
    </w:p>
    <w:p w14:paraId="2F3B2F30" w14:textId="77777777" w:rsidR="00342A9B" w:rsidRPr="00747EF5" w:rsidRDefault="00747EF5" w:rsidP="00747EF5">
      <w:pPr>
        <w:pStyle w:val="ListParagraph"/>
        <w:numPr>
          <w:ilvl w:val="0"/>
          <w:numId w:val="1"/>
        </w:numPr>
        <w:rPr>
          <w:rFonts w:eastAsia="'times new roman'" w:cs="'times new roman'"/>
          <w:lang w:val="en-US"/>
        </w:rPr>
      </w:pPr>
      <w:proofErr w:type="gramStart"/>
      <w:r>
        <w:rPr>
          <w:rFonts w:eastAsia="'times new roman'" w:cs="'times new roman'"/>
          <w:lang w:val="en-US"/>
        </w:rPr>
        <w:t>clearly</w:t>
      </w:r>
      <w:proofErr w:type="gramEnd"/>
      <w:r>
        <w:rPr>
          <w:rFonts w:eastAsia="'times new roman'" w:cs="'times new roman'"/>
          <w:lang w:val="en-US"/>
        </w:rPr>
        <w:t xml:space="preserve"> written code</w:t>
      </w:r>
    </w:p>
    <w:sectPr w:rsidR="00342A9B" w:rsidRPr="00747EF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w:altName w:val="Times New Roman"/>
    <w:charset w:val="00"/>
    <w:family w:val="auto"/>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2CAC"/>
    <w:multiLevelType w:val="hybridMultilevel"/>
    <w:tmpl w:val="959E3258"/>
    <w:lvl w:ilvl="0" w:tplc="E8DE1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87510"/>
    <w:multiLevelType w:val="hybridMultilevel"/>
    <w:tmpl w:val="973A1FB6"/>
    <w:lvl w:ilvl="0" w:tplc="CF14B8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7"/>
    <w:rsid w:val="00034881"/>
    <w:rsid w:val="00120A5B"/>
    <w:rsid w:val="00273537"/>
    <w:rsid w:val="00342A9B"/>
    <w:rsid w:val="0039672E"/>
    <w:rsid w:val="003C222A"/>
    <w:rsid w:val="00491D4B"/>
    <w:rsid w:val="004E145D"/>
    <w:rsid w:val="0053038C"/>
    <w:rsid w:val="0064515E"/>
    <w:rsid w:val="00743036"/>
    <w:rsid w:val="00747EF5"/>
    <w:rsid w:val="00753604"/>
    <w:rsid w:val="00761B0A"/>
    <w:rsid w:val="008038F1"/>
    <w:rsid w:val="008B549C"/>
    <w:rsid w:val="00A1490B"/>
    <w:rsid w:val="00A26636"/>
    <w:rsid w:val="00A74AE5"/>
    <w:rsid w:val="00D01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8C1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yperlink">
    <w:name w:val="Hyperlink"/>
    <w:rsid w:val="00A74AE5"/>
    <w:rPr>
      <w:color w:val="0000FF"/>
      <w:u w:val="single"/>
    </w:rPr>
  </w:style>
  <w:style w:type="paragraph" w:styleId="ListParagraph">
    <w:name w:val="List Paragraph"/>
    <w:basedOn w:val="Normal"/>
    <w:uiPriority w:val="34"/>
    <w:qFormat/>
    <w:rsid w:val="00747E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yperlink">
    <w:name w:val="Hyperlink"/>
    <w:rsid w:val="00A74AE5"/>
    <w:rPr>
      <w:color w:val="0000FF"/>
      <w:u w:val="single"/>
    </w:rPr>
  </w:style>
  <w:style w:type="paragraph" w:styleId="ListParagraph">
    <w:name w:val="List Paragraph"/>
    <w:basedOn w:val="Normal"/>
    <w:uiPriority w:val="34"/>
    <w:qFormat/>
    <w:rsid w:val="0074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stonehill.edu/compsci/cs324/Python/bookvotercgiframework.ta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Assignment2</vt:lpstr>
    </vt:vector>
  </TitlesOfParts>
  <Company>Stonehill College</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Assignment2</dc:title>
  <dc:subject/>
  <dc:creator>Dr. Robert F. Dugan Jr.</dc:creator>
  <cp:keywords/>
  <cp:lastModifiedBy>Bob Dugan</cp:lastModifiedBy>
  <cp:revision>4</cp:revision>
  <cp:lastPrinted>1901-01-01T05:00:00Z</cp:lastPrinted>
  <dcterms:created xsi:type="dcterms:W3CDTF">2016-03-21T21:21:00Z</dcterms:created>
  <dcterms:modified xsi:type="dcterms:W3CDTF">2016-03-21T21:26:00Z</dcterms:modified>
</cp:coreProperties>
</file>