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9B" w:rsidRPr="007535F1" w:rsidRDefault="00EE4387">
      <w:pPr>
        <w:jc w:val="center"/>
        <w:rPr>
          <w:lang w:val="en-US"/>
        </w:rPr>
      </w:pPr>
      <w:bookmarkStart w:id="0" w:name="_GoBack"/>
      <w:bookmarkEnd w:id="0"/>
      <w:r>
        <w:rPr>
          <w:rFonts w:eastAsia="'times new roman'" w:cs="'times new roman'"/>
          <w:sz w:val="36"/>
          <w:lang w:val="en-US"/>
        </w:rPr>
        <w:t xml:space="preserve">Python CGI </w:t>
      </w:r>
      <w:r w:rsidR="007535F1">
        <w:rPr>
          <w:rFonts w:eastAsia="'times new roman'" w:cs="'times new roman'"/>
          <w:sz w:val="36"/>
          <w:lang w:val="en-US"/>
        </w:rPr>
        <w:t>Email System</w:t>
      </w:r>
    </w:p>
    <w:p w:rsidR="00342A9B" w:rsidRDefault="00342A9B">
      <w:pPr>
        <w:jc w:val="center"/>
      </w:pPr>
      <w:r>
        <w:t xml:space="preserve">  </w:t>
      </w:r>
    </w:p>
    <w:p w:rsidR="00342A9B" w:rsidRPr="00491D4B" w:rsidRDefault="00EE4387">
      <w:r>
        <w:rPr>
          <w:rFonts w:ascii="'times new roman'" w:eastAsia="'times new roman'" w:hAnsi="'times new roman'" w:cs="'times new roman'"/>
        </w:rPr>
        <w:t>CSC324</w:t>
      </w:r>
      <w:r w:rsidR="00342A9B" w:rsidRPr="00491D4B">
        <w:rPr>
          <w:rFonts w:ascii="'times new roman'" w:eastAsia="'times new roman'" w:hAnsi="'times new roman'" w:cs="'times new roman'"/>
        </w:rPr>
        <w:t xml:space="preserve"> Advanced Programming</w:t>
      </w:r>
      <w:r w:rsidR="00342A9B" w:rsidRPr="00491D4B">
        <w:t xml:space="preserve"> </w:t>
      </w:r>
    </w:p>
    <w:p w:rsidR="00342A9B" w:rsidRPr="00491D4B" w:rsidRDefault="00342A9B">
      <w:r w:rsidRPr="00491D4B">
        <w:t xml:space="preserve">  </w:t>
      </w:r>
    </w:p>
    <w:p w:rsidR="00342A9B" w:rsidRDefault="003C222A">
      <w:pPr>
        <w:rPr>
          <w:rFonts w:eastAsia="'times new roman'" w:cs="'times new roman'"/>
          <w:lang w:val="en-US"/>
        </w:rPr>
      </w:pPr>
      <w:r>
        <w:rPr>
          <w:rFonts w:eastAsia="'times new roman'" w:cs="'times new roman'"/>
          <w:lang w:val="en-US"/>
        </w:rPr>
        <w:t xml:space="preserve">Create a </w:t>
      </w:r>
      <w:r w:rsidR="00910443">
        <w:rPr>
          <w:rFonts w:eastAsia="'times new roman'" w:cs="'times new roman'"/>
          <w:lang w:val="en-US"/>
        </w:rPr>
        <w:t xml:space="preserve">complete </w:t>
      </w:r>
      <w:r w:rsidR="00EE4387">
        <w:rPr>
          <w:rFonts w:eastAsia="'times new roman'" w:cs="'times new roman'"/>
          <w:lang w:val="en-US"/>
        </w:rPr>
        <w:t xml:space="preserve">application using Python CGI </w:t>
      </w:r>
      <w:r>
        <w:rPr>
          <w:rFonts w:eastAsia="'times new roman'" w:cs="'times new roman'"/>
          <w:lang w:val="en-US"/>
        </w:rPr>
        <w:t>for your email system.  The application should provide the following features:</w:t>
      </w:r>
    </w:p>
    <w:p w:rsidR="007535F1" w:rsidRPr="00491D4B" w:rsidRDefault="007535F1" w:rsidP="007535F1">
      <w:r>
        <w:rPr>
          <w:rFonts w:eastAsia="'times new roman'" w:cs="'times new roman'"/>
          <w:lang w:val="en-US"/>
        </w:rPr>
        <w:t xml:space="preserve">- </w:t>
      </w:r>
      <w:proofErr w:type="gramStart"/>
      <w:r w:rsidR="00EE4387">
        <w:rPr>
          <w:rFonts w:eastAsia="'times new roman'" w:cs="'times new roman'"/>
          <w:lang w:val="en-US"/>
        </w:rPr>
        <w:t>create</w:t>
      </w:r>
      <w:proofErr w:type="gramEnd"/>
      <w:r>
        <w:rPr>
          <w:rFonts w:eastAsia="'times new roman'" w:cs="'times new roman'"/>
          <w:lang w:val="en-US"/>
        </w:rPr>
        <w:t xml:space="preserve"> user</w:t>
      </w:r>
      <w:r w:rsidRPr="00491D4B">
        <w:t xml:space="preserve"> </w:t>
      </w:r>
    </w:p>
    <w:p w:rsidR="007535F1" w:rsidRPr="00B7557E" w:rsidRDefault="007535F1" w:rsidP="007535F1">
      <w:pPr>
        <w:rPr>
          <w:lang w:val="en-US"/>
        </w:rPr>
      </w:pPr>
      <w:r w:rsidRPr="00491D4B">
        <w:rPr>
          <w:rFonts w:ascii="'times new roman'" w:eastAsia="'times new roman'" w:hAnsi="'times new roman'" w:cs="'times new roman'"/>
        </w:rPr>
        <w:t>- login</w:t>
      </w:r>
    </w:p>
    <w:p w:rsidR="007535F1" w:rsidRPr="00491D4B" w:rsidRDefault="007535F1" w:rsidP="007535F1">
      <w:r w:rsidRPr="00491D4B">
        <w:rPr>
          <w:rFonts w:ascii="'times new roman'" w:eastAsia="'times new roman'" w:hAnsi="'times new roman'" w:cs="'times new roman'"/>
        </w:rPr>
        <w:t>- view inbox</w:t>
      </w:r>
      <w:r w:rsidRPr="00491D4B">
        <w:t xml:space="preserve"> </w:t>
      </w:r>
    </w:p>
    <w:p w:rsidR="007535F1" w:rsidRPr="00491D4B" w:rsidRDefault="007535F1" w:rsidP="007535F1">
      <w:r w:rsidRPr="00491D4B">
        <w:rPr>
          <w:rFonts w:ascii="'times new roman'" w:eastAsia="'times new roman'" w:hAnsi="'times new roman'" w:cs="'times new roman'"/>
        </w:rPr>
        <w:t>- view/delete an inbox email message</w:t>
      </w:r>
      <w:r w:rsidRPr="00491D4B">
        <w:t xml:space="preserve"> </w:t>
      </w:r>
    </w:p>
    <w:p w:rsidR="007535F1" w:rsidRPr="00491D4B" w:rsidRDefault="007535F1" w:rsidP="007535F1">
      <w:r w:rsidRPr="00491D4B">
        <w:rPr>
          <w:rFonts w:ascii="'times new roman'" w:eastAsia="'times new roman'" w:hAnsi="'times new roman'" w:cs="'times new roman'"/>
        </w:rPr>
        <w:t>- view outbox</w:t>
      </w:r>
      <w:r w:rsidRPr="00491D4B">
        <w:t xml:space="preserve"> </w:t>
      </w:r>
    </w:p>
    <w:p w:rsidR="007535F1" w:rsidRPr="00491D4B" w:rsidRDefault="007535F1" w:rsidP="007535F1">
      <w:r w:rsidRPr="00491D4B">
        <w:rPr>
          <w:rFonts w:ascii="'times new roman'" w:eastAsia="'times new roman'" w:hAnsi="'times new roman'" w:cs="'times new roman'"/>
        </w:rPr>
        <w:t>- view/delete an outbox message</w:t>
      </w:r>
      <w:r w:rsidRPr="00491D4B">
        <w:t xml:space="preserve"> </w:t>
      </w:r>
    </w:p>
    <w:p w:rsidR="007535F1" w:rsidRDefault="007535F1" w:rsidP="007535F1">
      <w:pPr>
        <w:rPr>
          <w:lang w:val="en-US"/>
        </w:rPr>
      </w:pPr>
      <w:r w:rsidRPr="00491D4B">
        <w:rPr>
          <w:rFonts w:ascii="'times new roman'" w:eastAsia="'times new roman'" w:hAnsi="'times new roman'" w:cs="'times new roman'"/>
        </w:rPr>
        <w:t>- send email (select recipient from a list of possible recipients)</w:t>
      </w:r>
      <w:r w:rsidRPr="00491D4B">
        <w:t xml:space="preserve"> </w:t>
      </w:r>
    </w:p>
    <w:p w:rsidR="0039672E" w:rsidRDefault="0039672E">
      <w:pPr>
        <w:rPr>
          <w:lang w:val="en-US"/>
        </w:rPr>
      </w:pPr>
    </w:p>
    <w:p w:rsidR="00491D4B" w:rsidRPr="00491D4B" w:rsidRDefault="00EE4387">
      <w:pPr>
        <w:rPr>
          <w:lang w:val="en-US"/>
        </w:rPr>
      </w:pPr>
      <w:r>
        <w:t>You should use HTML5</w:t>
      </w:r>
      <w:r w:rsidR="00342A9B" w:rsidRPr="00491D4B">
        <w:t xml:space="preserve"> and CSS</w:t>
      </w:r>
      <w:r>
        <w:t>3</w:t>
      </w:r>
      <w:r w:rsidR="00342A9B" w:rsidRPr="00491D4B">
        <w:t xml:space="preserve"> for the user interface.</w:t>
      </w:r>
    </w:p>
    <w:p w:rsidR="00491D4B" w:rsidRDefault="00491D4B">
      <w:pPr>
        <w:rPr>
          <w:lang w:val="en-US"/>
        </w:rPr>
      </w:pPr>
    </w:p>
    <w:p w:rsidR="00491D4B" w:rsidRDefault="00491D4B">
      <w:pPr>
        <w:rPr>
          <w:lang w:val="en-US"/>
        </w:rPr>
      </w:pPr>
      <w:r>
        <w:rPr>
          <w:lang w:val="en-US"/>
        </w:rPr>
        <w:t xml:space="preserve">Your data store should contain: </w:t>
      </w:r>
    </w:p>
    <w:p w:rsidR="00491D4B" w:rsidRDefault="00491D4B" w:rsidP="00491D4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3 users</w:t>
      </w:r>
    </w:p>
    <w:p w:rsidR="00491D4B" w:rsidRDefault="00491D4B" w:rsidP="00491D4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5 emails sent, 5 emails received per user</w:t>
      </w:r>
    </w:p>
    <w:p w:rsidR="00EE4387" w:rsidRDefault="00EE4387" w:rsidP="00EE4387">
      <w:pPr>
        <w:rPr>
          <w:lang w:val="en-US"/>
        </w:rPr>
      </w:pPr>
    </w:p>
    <w:p w:rsidR="00EE4387" w:rsidRDefault="00EE4387" w:rsidP="00EE4387">
      <w:pPr>
        <w:rPr>
          <w:rFonts w:eastAsia="'times new roman'" w:cs="'times new roman'"/>
          <w:lang w:val="en-US"/>
        </w:rPr>
      </w:pPr>
    </w:p>
    <w:p w:rsidR="00EE4387" w:rsidRDefault="00EE4387" w:rsidP="00EE4387">
      <w:pPr>
        <w:rPr>
          <w:rFonts w:eastAsia="'times new roman'" w:cs="'times new roman'"/>
          <w:lang w:val="en-US"/>
        </w:rPr>
      </w:pPr>
      <w:r>
        <w:rPr>
          <w:rFonts w:eastAsia="'times new roman'" w:cs="'times new roman'"/>
          <w:lang w:val="en-US"/>
        </w:rPr>
        <w:t>Grading:</w:t>
      </w:r>
    </w:p>
    <w:p w:rsidR="00EE4387" w:rsidRDefault="00EE4387" w:rsidP="00EE4387">
      <w:pPr>
        <w:numPr>
          <w:ilvl w:val="0"/>
          <w:numId w:val="1"/>
        </w:numPr>
        <w:rPr>
          <w:rFonts w:eastAsia="'times new roman'" w:cs="'times new roman'"/>
          <w:lang w:val="en-US"/>
        </w:rPr>
      </w:pPr>
      <w:r>
        <w:rPr>
          <w:rFonts w:eastAsia="'times new roman'" w:cs="'times new roman'"/>
          <w:lang w:val="en-US"/>
        </w:rPr>
        <w:t>9% for each email feature supported</w:t>
      </w:r>
    </w:p>
    <w:p w:rsidR="00EE4387" w:rsidRDefault="00EE4387" w:rsidP="00EE4387">
      <w:pPr>
        <w:numPr>
          <w:ilvl w:val="0"/>
          <w:numId w:val="1"/>
        </w:numPr>
        <w:rPr>
          <w:rFonts w:eastAsia="'times new roman'" w:cs="'times new roman'"/>
          <w:lang w:val="en-US"/>
        </w:rPr>
      </w:pPr>
      <w:r>
        <w:rPr>
          <w:rFonts w:eastAsia="'times new roman'" w:cs="'times new roman'"/>
          <w:lang w:val="en-US"/>
        </w:rPr>
        <w:t>10% for user interface</w:t>
      </w:r>
    </w:p>
    <w:p w:rsidR="00EE4387" w:rsidRPr="00EE4387" w:rsidRDefault="00EE4387" w:rsidP="00EE4387">
      <w:pPr>
        <w:numPr>
          <w:ilvl w:val="0"/>
          <w:numId w:val="1"/>
        </w:numPr>
        <w:rPr>
          <w:rFonts w:eastAsia="'times new roman'" w:cs="'times new roman'"/>
          <w:lang w:val="en-US"/>
        </w:rPr>
      </w:pPr>
      <w:r>
        <w:rPr>
          <w:rFonts w:eastAsia="'times new roman'" w:cs="'times new roman'"/>
          <w:lang w:val="en-US"/>
        </w:rPr>
        <w:t xml:space="preserve">9% for clean and commented python, html, and </w:t>
      </w:r>
      <w:proofErr w:type="spellStart"/>
      <w:r>
        <w:rPr>
          <w:rFonts w:eastAsia="'times new roman'" w:cs="'times new roman'"/>
          <w:lang w:val="en-US"/>
        </w:rPr>
        <w:t>css</w:t>
      </w:r>
      <w:proofErr w:type="spellEnd"/>
    </w:p>
    <w:p w:rsidR="00617831" w:rsidRDefault="00617831" w:rsidP="00491D4B">
      <w:pPr>
        <w:rPr>
          <w:lang w:val="en-US"/>
        </w:rPr>
      </w:pPr>
    </w:p>
    <w:p w:rsidR="00EE4387" w:rsidRDefault="00EE4387" w:rsidP="00EE4387">
      <w:pPr>
        <w:rPr>
          <w:lang w:val="en-US"/>
        </w:rPr>
      </w:pPr>
      <w:r>
        <w:rPr>
          <w:lang w:val="en-US"/>
        </w:rPr>
        <w:t xml:space="preserve">READ CAREFULLY: </w:t>
      </w:r>
      <w:r w:rsidRPr="002B5ECE">
        <w:rPr>
          <w:lang w:val="en-US"/>
        </w:rPr>
        <w:t xml:space="preserve">Your </w:t>
      </w:r>
      <w:proofErr w:type="spellStart"/>
      <w:r w:rsidRPr="002B5ECE">
        <w:rPr>
          <w:lang w:val="en-US"/>
        </w:rPr>
        <w:t>e</w:t>
      </w:r>
      <w:r>
        <w:rPr>
          <w:lang w:val="en-US"/>
        </w:rPr>
        <w:t>learn</w:t>
      </w:r>
      <w:proofErr w:type="spellEnd"/>
      <w:r>
        <w:rPr>
          <w:lang w:val="en-US"/>
        </w:rPr>
        <w:t xml:space="preserve"> submission should contain:</w:t>
      </w:r>
    </w:p>
    <w:p w:rsidR="00EE4387" w:rsidRDefault="00EE4387" w:rsidP="00EE4387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9D2F46">
        <w:rPr>
          <w:lang w:val="en-US"/>
        </w:rPr>
        <w:t>a</w:t>
      </w:r>
      <w:proofErr w:type="gramEnd"/>
      <w:r w:rsidRPr="009D2F46">
        <w:rPr>
          <w:lang w:val="en-US"/>
        </w:rPr>
        <w:t xml:space="preserve"> tar file of the directory that contains your python program and data</w:t>
      </w:r>
    </w:p>
    <w:p w:rsidR="00EE4387" w:rsidRPr="00EE4387" w:rsidRDefault="00EE4387" w:rsidP="00EE4387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rFonts w:eastAsia="'times new roman'" w:cs="'times new roman'"/>
          <w:lang w:val="en-US"/>
        </w:rPr>
        <w:t>a</w:t>
      </w:r>
      <w:proofErr w:type="gramEnd"/>
      <w:r>
        <w:rPr>
          <w:rFonts w:eastAsia="'times new roman'" w:cs="'times new roman'"/>
          <w:lang w:val="en-US"/>
        </w:rPr>
        <w:t xml:space="preserve"> </w:t>
      </w:r>
      <w:r w:rsidRPr="00EE4387">
        <w:rPr>
          <w:rFonts w:eastAsia="'times new roman'" w:cs="'times new roman'"/>
          <w:lang w:val="en-US"/>
        </w:rPr>
        <w:t>list of your usernames/passwords so I can login and test your system</w:t>
      </w:r>
    </w:p>
    <w:p w:rsidR="00EE4387" w:rsidRPr="00EE4387" w:rsidRDefault="00EE4387" w:rsidP="00EE4387">
      <w:pPr>
        <w:pStyle w:val="ListParagraph"/>
        <w:rPr>
          <w:lang w:val="en-US"/>
        </w:rPr>
      </w:pPr>
    </w:p>
    <w:p w:rsidR="00EE4387" w:rsidRDefault="00617831" w:rsidP="00617831">
      <w:pPr>
        <w:rPr>
          <w:rFonts w:eastAsia="'times new roman'" w:cs="'times new roman'"/>
          <w:lang w:val="en-US"/>
        </w:rPr>
      </w:pPr>
      <w:r>
        <w:rPr>
          <w:rFonts w:eastAsia="'times new roman'" w:cs="'times new roman'"/>
          <w:lang w:val="en-US"/>
        </w:rPr>
        <w:t xml:space="preserve">PROJECT ALTERNATIVE (worth 60% of project grade if you can’t complete the original project): </w:t>
      </w:r>
      <w:r w:rsidR="00EE4387">
        <w:rPr>
          <w:rFonts w:eastAsia="'times new roman'" w:cs="'times new roman'"/>
          <w:lang w:val="en-US"/>
        </w:rPr>
        <w:t>Add to the features supported by the application from your previous homework assignment:</w:t>
      </w:r>
    </w:p>
    <w:p w:rsidR="00EE4387" w:rsidRDefault="00EE4387" w:rsidP="00EE4387">
      <w:pPr>
        <w:numPr>
          <w:ilvl w:val="0"/>
          <w:numId w:val="1"/>
        </w:numPr>
        <w:rPr>
          <w:rFonts w:eastAsia="'times new roman'" w:cs="'times new roman'"/>
          <w:lang w:val="en-US"/>
        </w:rPr>
      </w:pPr>
      <w:proofErr w:type="gramStart"/>
      <w:r>
        <w:rPr>
          <w:rFonts w:eastAsia="'times new roman'" w:cs="'times new roman'"/>
          <w:lang w:val="en-US"/>
        </w:rPr>
        <w:t>create</w:t>
      </w:r>
      <w:proofErr w:type="gramEnd"/>
      <w:r>
        <w:rPr>
          <w:rFonts w:eastAsia="'times new roman'" w:cs="'times new roman'"/>
          <w:lang w:val="en-US"/>
        </w:rPr>
        <w:t xml:space="preserve"> user</w:t>
      </w:r>
    </w:p>
    <w:p w:rsidR="00EE4387" w:rsidRDefault="00EE4387" w:rsidP="00EE4387">
      <w:pPr>
        <w:numPr>
          <w:ilvl w:val="0"/>
          <w:numId w:val="1"/>
        </w:numPr>
        <w:rPr>
          <w:rFonts w:eastAsia="'times new roman'" w:cs="'times new roman'"/>
          <w:lang w:val="en-US"/>
        </w:rPr>
      </w:pPr>
      <w:proofErr w:type="gramStart"/>
      <w:r>
        <w:rPr>
          <w:rFonts w:eastAsia="'times new roman'" w:cs="'times new roman'"/>
          <w:lang w:val="en-US"/>
        </w:rPr>
        <w:t>login</w:t>
      </w:r>
      <w:proofErr w:type="gramEnd"/>
    </w:p>
    <w:p w:rsidR="00EE4387" w:rsidRDefault="00EE4387" w:rsidP="00EE4387">
      <w:pPr>
        <w:numPr>
          <w:ilvl w:val="0"/>
          <w:numId w:val="1"/>
        </w:numPr>
        <w:rPr>
          <w:rFonts w:eastAsia="'times new roman'" w:cs="'times new roman'"/>
          <w:lang w:val="en-US"/>
        </w:rPr>
      </w:pPr>
      <w:proofErr w:type="gramStart"/>
      <w:r>
        <w:rPr>
          <w:rFonts w:eastAsia="'times new roman'" w:cs="'times new roman'"/>
          <w:lang w:val="en-US"/>
        </w:rPr>
        <w:t>view</w:t>
      </w:r>
      <w:proofErr w:type="gramEnd"/>
      <w:r>
        <w:rPr>
          <w:rFonts w:eastAsia="'times new roman'" w:cs="'times new roman'"/>
          <w:lang w:val="en-US"/>
        </w:rPr>
        <w:t xml:space="preserve"> inbox</w:t>
      </w:r>
    </w:p>
    <w:p w:rsidR="00EE4387" w:rsidRDefault="00EE4387" w:rsidP="00EE4387">
      <w:pPr>
        <w:numPr>
          <w:ilvl w:val="0"/>
          <w:numId w:val="1"/>
        </w:numPr>
        <w:rPr>
          <w:rFonts w:eastAsia="'times new roman'" w:cs="'times new roman'"/>
          <w:lang w:val="en-US"/>
        </w:rPr>
      </w:pPr>
      <w:proofErr w:type="gramStart"/>
      <w:r>
        <w:rPr>
          <w:rFonts w:eastAsia="'times new roman'" w:cs="'times new roman'"/>
          <w:lang w:val="en-US"/>
        </w:rPr>
        <w:t>delete</w:t>
      </w:r>
      <w:proofErr w:type="gramEnd"/>
      <w:r>
        <w:rPr>
          <w:rFonts w:eastAsia="'times new roman'" w:cs="'times new roman'"/>
          <w:lang w:val="en-US"/>
        </w:rPr>
        <w:t xml:space="preserve"> inbox emails</w:t>
      </w:r>
    </w:p>
    <w:sectPr w:rsidR="00EE438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'times new roman'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7510"/>
    <w:multiLevelType w:val="hybridMultilevel"/>
    <w:tmpl w:val="973A1FB6"/>
    <w:lvl w:ilvl="0" w:tplc="CF14B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7"/>
    <w:rsid w:val="00120A5B"/>
    <w:rsid w:val="00273537"/>
    <w:rsid w:val="00312604"/>
    <w:rsid w:val="00342A9B"/>
    <w:rsid w:val="0039672E"/>
    <w:rsid w:val="003C222A"/>
    <w:rsid w:val="00491D4B"/>
    <w:rsid w:val="00522E46"/>
    <w:rsid w:val="0053038C"/>
    <w:rsid w:val="00617831"/>
    <w:rsid w:val="0064515E"/>
    <w:rsid w:val="007535F1"/>
    <w:rsid w:val="00761B0A"/>
    <w:rsid w:val="008038F1"/>
    <w:rsid w:val="0083787D"/>
    <w:rsid w:val="00910443"/>
    <w:rsid w:val="00A26636"/>
    <w:rsid w:val="00A74AE5"/>
    <w:rsid w:val="00CB6B5F"/>
    <w:rsid w:val="00E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character" w:styleId="Hyperlink">
    <w:name w:val="Hyperlink"/>
    <w:rsid w:val="00A74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character" w:styleId="Hyperlink">
    <w:name w:val="Hyperlink"/>
    <w:rsid w:val="00A74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Assignment2</vt:lpstr>
    </vt:vector>
  </TitlesOfParts>
  <Company>Stonehill College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Assignment2</dc:title>
  <dc:subject/>
  <dc:creator>Dr. Robert F. Dugan Jr.</dc:creator>
  <cp:keywords/>
  <cp:lastModifiedBy>Bob Dugan</cp:lastModifiedBy>
  <cp:revision>2</cp:revision>
  <cp:lastPrinted>1601-01-01T00:00:00Z</cp:lastPrinted>
  <dcterms:created xsi:type="dcterms:W3CDTF">2016-03-02T14:50:00Z</dcterms:created>
  <dcterms:modified xsi:type="dcterms:W3CDTF">2016-03-02T14:50:00Z</dcterms:modified>
</cp:coreProperties>
</file>