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4E2B" w14:textId="1D581756" w:rsidR="00342A9B" w:rsidRPr="002B5ECE" w:rsidRDefault="009D2F46">
      <w:pPr>
        <w:jc w:val="center"/>
        <w:rPr>
          <w:lang w:val="en-US"/>
        </w:rPr>
      </w:pPr>
      <w:r>
        <w:rPr>
          <w:rFonts w:ascii="'times new roman'" w:eastAsia="'times new roman'" w:hAnsi="'times new roman'" w:cs="'times new roman'"/>
          <w:sz w:val="36"/>
          <w:lang w:val="en-US"/>
        </w:rPr>
        <w:t>Python</w:t>
      </w:r>
      <w:r w:rsidR="009F557E">
        <w:rPr>
          <w:rFonts w:ascii="'times new roman'" w:eastAsia="'times new roman'" w:hAnsi="'times new roman'" w:cs="'times new roman'"/>
          <w:sz w:val="36"/>
          <w:lang w:val="en-US"/>
        </w:rPr>
        <w:t xml:space="preserve"> Console</w:t>
      </w:r>
      <w:r w:rsidR="00C22882" w:rsidRPr="002B5ECE">
        <w:rPr>
          <w:rFonts w:ascii="'times new roman'" w:eastAsia="'times new roman'" w:hAnsi="'times new roman'" w:cs="'times new roman'"/>
          <w:sz w:val="36"/>
          <w:lang w:val="en-US"/>
        </w:rPr>
        <w:t xml:space="preserve"> </w:t>
      </w:r>
      <w:r>
        <w:rPr>
          <w:rFonts w:ascii="'times new roman'" w:eastAsia="'times new roman'" w:hAnsi="'times new roman'" w:cs="'times new roman'"/>
          <w:sz w:val="36"/>
          <w:lang w:val="en-US"/>
        </w:rPr>
        <w:t xml:space="preserve">E-Mail </w:t>
      </w:r>
      <w:r w:rsidR="00C22882" w:rsidRPr="002B5ECE">
        <w:rPr>
          <w:rFonts w:ascii="'times new roman'" w:eastAsia="'times new roman'" w:hAnsi="'times new roman'" w:cs="'times new roman'"/>
          <w:sz w:val="36"/>
          <w:lang w:val="en-US"/>
        </w:rPr>
        <w:t>Application Scaffolding</w:t>
      </w:r>
    </w:p>
    <w:p w14:paraId="3F47A668" w14:textId="77777777" w:rsidR="00342A9B" w:rsidRPr="002B5ECE" w:rsidRDefault="00342A9B">
      <w:pPr>
        <w:jc w:val="center"/>
        <w:rPr>
          <w:lang w:val="en-US"/>
        </w:rPr>
      </w:pPr>
      <w:r w:rsidRPr="002B5ECE">
        <w:rPr>
          <w:lang w:val="en-US"/>
        </w:rPr>
        <w:t xml:space="preserve">  </w:t>
      </w:r>
    </w:p>
    <w:p w14:paraId="3AC7B501" w14:textId="0F790E2C" w:rsidR="00342A9B" w:rsidRPr="002B5ECE" w:rsidRDefault="00421FCA">
      <w:pPr>
        <w:rPr>
          <w:lang w:val="en-US"/>
        </w:rPr>
      </w:pPr>
      <w:r>
        <w:rPr>
          <w:rFonts w:ascii="'times new roman'" w:eastAsia="'times new roman'" w:hAnsi="'times new roman'" w:cs="'times new roman'"/>
          <w:lang w:val="en-US"/>
        </w:rPr>
        <w:t>CS324</w:t>
      </w:r>
      <w:r w:rsidR="00342A9B" w:rsidRPr="002B5ECE">
        <w:rPr>
          <w:rFonts w:ascii="'times new roman'" w:eastAsia="'times new roman'" w:hAnsi="'times new roman'" w:cs="'times new roman'"/>
          <w:lang w:val="en-US"/>
        </w:rPr>
        <w:t xml:space="preserve"> Advanced Programming</w:t>
      </w:r>
      <w:r w:rsidR="00342A9B" w:rsidRPr="002B5ECE">
        <w:rPr>
          <w:lang w:val="en-US"/>
        </w:rPr>
        <w:t xml:space="preserve"> </w:t>
      </w:r>
    </w:p>
    <w:p w14:paraId="1A77BD4F" w14:textId="77777777" w:rsidR="00342A9B" w:rsidRPr="002B5ECE" w:rsidRDefault="00342A9B">
      <w:pPr>
        <w:rPr>
          <w:lang w:val="en-US"/>
        </w:rPr>
      </w:pPr>
      <w:r w:rsidRPr="002B5ECE">
        <w:rPr>
          <w:lang w:val="en-US"/>
        </w:rPr>
        <w:t xml:space="preserve">  </w:t>
      </w:r>
    </w:p>
    <w:p w14:paraId="4CAA9E04" w14:textId="77777777" w:rsidR="00BE0FE6" w:rsidRDefault="00342A9B" w:rsidP="00BE0FE6">
      <w:pPr>
        <w:rPr>
          <w:rFonts w:ascii="'times new roman'" w:eastAsia="'times new roman'" w:hAnsi="'times new roman'" w:cs="'times new roman'"/>
          <w:lang w:val="en-US"/>
        </w:rPr>
      </w:pPr>
      <w:r w:rsidRPr="002B5ECE">
        <w:rPr>
          <w:rFonts w:ascii="'times new roman'" w:eastAsia="'times new roman'" w:hAnsi="'times new roman'" w:cs="'times new roman'"/>
          <w:lang w:val="en-US"/>
        </w:rPr>
        <w:t>Crea</w:t>
      </w:r>
      <w:r w:rsidR="00C22882" w:rsidRPr="002B5ECE">
        <w:rPr>
          <w:rFonts w:ascii="'times new roman'" w:eastAsia="'times new roman'" w:hAnsi="'times new roman'" w:cs="'times new roman'"/>
          <w:lang w:val="en-US"/>
        </w:rPr>
        <w:t xml:space="preserve">te </w:t>
      </w:r>
      <w:r w:rsidR="009D2F46">
        <w:rPr>
          <w:rFonts w:ascii="'times new roman'" w:eastAsia="'times new roman'" w:hAnsi="'times new roman'" w:cs="'times new roman'"/>
          <w:lang w:val="en-US"/>
        </w:rPr>
        <w:t>a console based</w:t>
      </w:r>
      <w:r w:rsidR="00C22882" w:rsidRPr="002B5ECE">
        <w:rPr>
          <w:rFonts w:ascii="'times new roman'" w:eastAsia="'times new roman'" w:hAnsi="'times new roman'" w:cs="'times new roman'"/>
          <w:lang w:val="en-US"/>
        </w:rPr>
        <w:t xml:space="preserve"> email starter application</w:t>
      </w:r>
      <w:r w:rsidR="00BE0FE6">
        <w:rPr>
          <w:rFonts w:ascii="'times new roman'" w:eastAsia="'times new roman'" w:hAnsi="'times new roman'" w:cs="'times new roman'"/>
          <w:lang w:val="en-US"/>
        </w:rPr>
        <w:t xml:space="preserve"> to get started programming in Python</w:t>
      </w:r>
      <w:r w:rsidRPr="002B5ECE">
        <w:rPr>
          <w:rFonts w:ascii="'times new roman'" w:eastAsia="'times new roman'" w:hAnsi="'times new roman'" w:cs="'times new roman'"/>
          <w:lang w:val="en-US"/>
        </w:rPr>
        <w:t>.  Your application should provide the following features:</w:t>
      </w:r>
      <w:r w:rsidR="00BE0FE6">
        <w:rPr>
          <w:rFonts w:eastAsia="'times new roman'" w:cs="'times new roman'"/>
          <w:lang w:val="en-US"/>
        </w:rPr>
        <w:t xml:space="preserve"> </w:t>
      </w:r>
      <w:r w:rsidR="00BE0FE6" w:rsidRPr="00BE0FE6">
        <w:rPr>
          <w:rFonts w:ascii="'times new roman'" w:eastAsia="'times new roman'" w:hAnsi="'times new roman'" w:cs="'times new roman'"/>
          <w:lang w:val="en-US"/>
        </w:rPr>
        <w:t>l</w:t>
      </w:r>
      <w:r w:rsidRPr="00BE0FE6">
        <w:rPr>
          <w:rFonts w:ascii="'times new roman'" w:eastAsia="'times new roman'" w:hAnsi="'times new roman'" w:cs="'times new roman'"/>
          <w:lang w:val="en-US"/>
        </w:rPr>
        <w:t>ogin</w:t>
      </w:r>
      <w:r w:rsidR="00BE0FE6">
        <w:rPr>
          <w:rFonts w:ascii="'times new roman'" w:eastAsia="'times new roman'" w:hAnsi="'times new roman'" w:cs="'times new roman'"/>
          <w:lang w:val="en-US"/>
        </w:rPr>
        <w:t xml:space="preserve">, </w:t>
      </w:r>
      <w:r w:rsidR="009D2F46" w:rsidRPr="00BE0FE6">
        <w:rPr>
          <w:lang w:val="en-US"/>
        </w:rPr>
        <w:t>create account</w:t>
      </w:r>
      <w:r w:rsidR="00BE0FE6">
        <w:rPr>
          <w:lang w:val="en-US"/>
        </w:rPr>
        <w:t xml:space="preserve">, </w:t>
      </w:r>
      <w:proofErr w:type="gramStart"/>
      <w:r w:rsidRPr="002B5ECE">
        <w:rPr>
          <w:rFonts w:ascii="'times new roman'" w:eastAsia="'times new roman'" w:hAnsi="'times new roman'" w:cs="'times new roman'"/>
          <w:lang w:val="en-US"/>
        </w:rPr>
        <w:t>view</w:t>
      </w:r>
      <w:proofErr w:type="gramEnd"/>
      <w:r w:rsidRPr="002B5ECE">
        <w:rPr>
          <w:rFonts w:ascii="'times new roman'" w:eastAsia="'times new roman'" w:hAnsi="'times new roman'" w:cs="'times new roman'"/>
          <w:lang w:val="en-US"/>
        </w:rPr>
        <w:t xml:space="preserve"> inbox</w:t>
      </w:r>
      <w:r w:rsidR="00BE0FE6">
        <w:rPr>
          <w:rFonts w:ascii="'times new roman'" w:eastAsia="'times new roman'" w:hAnsi="'times new roman'" w:cs="'times new roman'"/>
          <w:lang w:val="en-US"/>
        </w:rPr>
        <w:t xml:space="preserve">.  </w:t>
      </w:r>
    </w:p>
    <w:p w14:paraId="78E82112" w14:textId="77777777" w:rsidR="00BE0FE6" w:rsidRDefault="00BE0FE6" w:rsidP="00BE0FE6">
      <w:pPr>
        <w:rPr>
          <w:rFonts w:ascii="'times new roman'" w:eastAsia="'times new roman'" w:hAnsi="'times new roman'" w:cs="'times new roman'"/>
          <w:lang w:val="en-US"/>
        </w:rPr>
      </w:pPr>
    </w:p>
    <w:p w14:paraId="6BD05725" w14:textId="487CDAF1" w:rsidR="00342A9B" w:rsidRDefault="00BE0FE6" w:rsidP="00BE0FE6">
      <w:pPr>
        <w:rPr>
          <w:rFonts w:ascii="'times new roman'" w:eastAsia="'times new roman'" w:hAnsi="'times new roman'" w:cs="'times new roman'"/>
          <w:lang w:val="en-US"/>
        </w:rPr>
      </w:pPr>
      <w:r>
        <w:rPr>
          <w:rFonts w:ascii="'times new roman'" w:eastAsia="'times new roman'" w:hAnsi="'times new roman'" w:cs="'times new roman'"/>
          <w:lang w:val="en-US"/>
        </w:rPr>
        <w:t xml:space="preserve">This is a </w:t>
      </w:r>
      <w:proofErr w:type="gramStart"/>
      <w:r>
        <w:rPr>
          <w:rFonts w:ascii="'times new roman'" w:eastAsia="'times new roman'" w:hAnsi="'times new roman'" w:cs="'times new roman'"/>
          <w:lang w:val="en-US"/>
        </w:rPr>
        <w:t>console based</w:t>
      </w:r>
      <w:proofErr w:type="gramEnd"/>
      <w:r>
        <w:rPr>
          <w:rFonts w:ascii="'times new roman'" w:eastAsia="'times new roman'" w:hAnsi="'times new roman'" w:cs="'times new roman'"/>
          <w:lang w:val="en-US"/>
        </w:rPr>
        <w:t xml:space="preserve"> applicat</w:t>
      </w:r>
      <w:r>
        <w:rPr>
          <w:lang w:val="en-US"/>
        </w:rPr>
        <w:t xml:space="preserve">ion so you will only use Python’s </w:t>
      </w:r>
      <w:r w:rsidRPr="00BE0FE6">
        <w:rPr>
          <w:rFonts w:ascii="Courier New" w:hAnsi="Courier New" w:cs="Courier New"/>
          <w:lang w:val="en-US"/>
        </w:rPr>
        <w:t>input</w:t>
      </w:r>
      <w:r>
        <w:rPr>
          <w:lang w:val="en-US"/>
        </w:rPr>
        <w:t xml:space="preserve"> and </w:t>
      </w:r>
      <w:proofErr w:type="spellStart"/>
      <w:r w:rsidRPr="00BE0FE6">
        <w:rPr>
          <w:rFonts w:ascii="Courier New" w:hAnsi="Courier New" w:cs="Courier New"/>
          <w:lang w:val="en-US"/>
        </w:rPr>
        <w:t>raw_input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BE0FE6">
        <w:rPr>
          <w:rFonts w:ascii="'times new roman'" w:eastAsia="'times new roman'" w:hAnsi="'times new roman'" w:cs="'times new roman'"/>
          <w:lang w:val="en-US"/>
        </w:rPr>
        <w:t xml:space="preserve">to get input from the keyboard and </w:t>
      </w:r>
      <w:r w:rsidRPr="00BE0FE6">
        <w:rPr>
          <w:rFonts w:ascii="Courier New" w:hAnsi="Courier New" w:cs="Courier New"/>
          <w:lang w:val="en-US"/>
        </w:rPr>
        <w:t>print</w:t>
      </w:r>
      <w:r w:rsidRPr="00BE0FE6">
        <w:rPr>
          <w:rFonts w:ascii="'times new roman'" w:eastAsia="'times new roman'" w:hAnsi="'times new roman'" w:cs="'times new roman'"/>
          <w:lang w:val="en-US"/>
        </w:rPr>
        <w:t xml:space="preserve"> to send output to the virtual machine’s console.  Here’s an example of what the initial run of your program might look like with user input highlighted in </w:t>
      </w:r>
      <w:r w:rsidRPr="00BE0FE6">
        <w:rPr>
          <w:rFonts w:ascii="'times new roman'" w:eastAsia="'times new roman'" w:hAnsi="'times new roman'" w:cs="'times new roman'"/>
          <w:b/>
          <w:color w:val="C0504D" w:themeColor="accent2"/>
          <w:lang w:val="en-US"/>
        </w:rPr>
        <w:t>red</w:t>
      </w:r>
      <w:r w:rsidRPr="00BE0FE6">
        <w:rPr>
          <w:rFonts w:ascii="'times new roman'" w:eastAsia="'times new roman'" w:hAnsi="'times new roman'" w:cs="'times new roman'"/>
          <w:lang w:val="en-US"/>
        </w:rPr>
        <w:t>:</w:t>
      </w:r>
    </w:p>
    <w:p w14:paraId="7433CAB7" w14:textId="77777777" w:rsidR="00BE0FE6" w:rsidRDefault="00BE0FE6" w:rsidP="00BE0FE6">
      <w:pPr>
        <w:rPr>
          <w:rFonts w:ascii="Courier New" w:hAnsi="Courier New" w:cs="Courier New"/>
          <w:lang w:val="en-US"/>
        </w:rPr>
      </w:pPr>
    </w:p>
    <w:p w14:paraId="5C51E43D" w14:textId="2FBFF69A" w:rsidR="00BE0FE6" w:rsidRDefault="00BE0FE6" w:rsidP="00BE0FE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shd w:val="clear" w:color="auto" w:fil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43FD" wp14:editId="7F7782D5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5715000" cy="2171700"/>
                <wp:effectExtent l="50800" t="25400" r="76200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171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11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8.95pt;margin-top:2.3pt;width:450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" fillcolor="#a5a5a5 [2092]" strokecolor="#4579b8 [3044]">
                <v:fill opacity="7196f"/>
                <v:shadow on="t" opacity="22937f" mv:blur="40000f" origin=",.5" offset="0,23000emu"/>
              </v:roundrect>
            </w:pict>
          </mc:Fallback>
        </mc:AlternateContent>
      </w:r>
    </w:p>
    <w:p w14:paraId="47D34854" w14:textId="1A9C4B2B" w:rsidR="00BE0FE6" w:rsidRDefault="00BE0FE6" w:rsidP="00BE0FE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/students/csc324&gt; </w:t>
      </w:r>
      <w:r w:rsidRPr="00BE0FE6">
        <w:rPr>
          <w:rFonts w:ascii="Courier New" w:hAnsi="Courier New" w:cs="Courier New"/>
          <w:b/>
          <w:color w:val="C0504D" w:themeColor="accent2"/>
          <w:lang w:val="en-US"/>
        </w:rPr>
        <w:t>python assignment2.py</w:t>
      </w:r>
    </w:p>
    <w:p w14:paraId="71EC1084" w14:textId="77777777" w:rsidR="00BE0FE6" w:rsidRDefault="00BE0FE6" w:rsidP="00BE0FE6">
      <w:pPr>
        <w:rPr>
          <w:rFonts w:ascii="Courier New" w:hAnsi="Courier New" w:cs="Courier New"/>
          <w:lang w:val="en-US"/>
        </w:rPr>
      </w:pPr>
    </w:p>
    <w:p w14:paraId="075670B6" w14:textId="0F735964" w:rsidR="00BE0FE6" w:rsidRDefault="00BE0FE6" w:rsidP="00BE0FE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**** Welcome AEA: Awesome Email Application *****</w:t>
      </w:r>
    </w:p>
    <w:p w14:paraId="23F9C734" w14:textId="77777777" w:rsidR="00BE0FE6" w:rsidRDefault="00BE0FE6" w:rsidP="00BE0FE6">
      <w:pPr>
        <w:rPr>
          <w:rFonts w:ascii="Courier New" w:hAnsi="Courier New" w:cs="Courier New"/>
          <w:lang w:val="en-US"/>
        </w:rPr>
      </w:pPr>
    </w:p>
    <w:p w14:paraId="1FAFE5A3" w14:textId="09295FD2" w:rsidR="00BE0FE6" w:rsidRDefault="00BE0FE6" w:rsidP="00BE0FE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 – create account</w:t>
      </w:r>
    </w:p>
    <w:p w14:paraId="3BCB813A" w14:textId="41B60712" w:rsidR="00BE0FE6" w:rsidRDefault="00BE0FE6" w:rsidP="00BE0FE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2 – login</w:t>
      </w:r>
    </w:p>
    <w:p w14:paraId="134DB549" w14:textId="77777777" w:rsidR="00BE0FE6" w:rsidRDefault="00BE0FE6" w:rsidP="00BE0FE6">
      <w:pPr>
        <w:rPr>
          <w:rFonts w:ascii="Courier New" w:hAnsi="Courier New" w:cs="Courier New"/>
          <w:lang w:val="en-US"/>
        </w:rPr>
      </w:pPr>
    </w:p>
    <w:p w14:paraId="7F3A09D0" w14:textId="515A6FF0" w:rsidR="00BE0FE6" w:rsidRDefault="00BE0FE6" w:rsidP="00BE0FE6">
      <w:pPr>
        <w:rPr>
          <w:rFonts w:ascii="Courier New" w:hAnsi="Courier New" w:cs="Courier New"/>
          <w:lang w:val="en-US"/>
        </w:rPr>
      </w:pPr>
      <w:proofErr w:type="gramStart"/>
      <w:r>
        <w:rPr>
          <w:rFonts w:ascii="Courier New" w:hAnsi="Courier New" w:cs="Courier New"/>
          <w:lang w:val="en-US"/>
        </w:rPr>
        <w:t>choice</w:t>
      </w:r>
      <w:proofErr w:type="gramEnd"/>
      <w:r>
        <w:rPr>
          <w:rFonts w:ascii="Courier New" w:hAnsi="Courier New" w:cs="Courier New"/>
          <w:lang w:val="en-US"/>
        </w:rPr>
        <w:t xml:space="preserve">: </w:t>
      </w:r>
      <w:r w:rsidRPr="00BE0FE6">
        <w:rPr>
          <w:rFonts w:ascii="Courier New" w:hAnsi="Courier New" w:cs="Courier New"/>
          <w:b/>
          <w:color w:val="C0504D" w:themeColor="accent2"/>
          <w:lang w:val="en-US"/>
        </w:rPr>
        <w:t>2</w:t>
      </w:r>
    </w:p>
    <w:p w14:paraId="405BE012" w14:textId="77777777" w:rsidR="00BE0FE6" w:rsidRDefault="00BE0FE6" w:rsidP="00BE0FE6">
      <w:pPr>
        <w:rPr>
          <w:rFonts w:ascii="Courier New" w:hAnsi="Courier New" w:cs="Courier New"/>
          <w:lang w:val="en-US"/>
        </w:rPr>
      </w:pPr>
    </w:p>
    <w:p w14:paraId="2C54A3E6" w14:textId="5D3EFFBF" w:rsidR="00BE0FE6" w:rsidRDefault="00BE0FE6" w:rsidP="00BE0FE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Enter </w:t>
      </w:r>
      <w:proofErr w:type="spellStart"/>
      <w:r>
        <w:rPr>
          <w:rFonts w:ascii="Courier New" w:hAnsi="Courier New" w:cs="Courier New"/>
          <w:lang w:val="en-US"/>
        </w:rPr>
        <w:t>userid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  <w:proofErr w:type="spellStart"/>
      <w:r w:rsidRPr="00BE0FE6">
        <w:rPr>
          <w:rFonts w:ascii="Courier New" w:hAnsi="Courier New" w:cs="Courier New"/>
          <w:b/>
          <w:color w:val="C0504D" w:themeColor="accent2"/>
          <w:lang w:val="en-US"/>
        </w:rPr>
        <w:t>bellethedog</w:t>
      </w:r>
      <w:proofErr w:type="spellEnd"/>
    </w:p>
    <w:p w14:paraId="46207776" w14:textId="4C43B9E2" w:rsidR="00BE0FE6" w:rsidRDefault="00BE0FE6" w:rsidP="00BE0FE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Enter password: </w:t>
      </w:r>
      <w:proofErr w:type="spellStart"/>
      <w:r w:rsidRPr="00BE0FE6">
        <w:rPr>
          <w:rFonts w:ascii="Courier New" w:hAnsi="Courier New" w:cs="Courier New"/>
          <w:b/>
          <w:color w:val="C0504D" w:themeColor="accent2"/>
          <w:lang w:val="en-US"/>
        </w:rPr>
        <w:t>squirrelsmustdie</w:t>
      </w:r>
      <w:proofErr w:type="spellEnd"/>
    </w:p>
    <w:p w14:paraId="2F6AD63A" w14:textId="61BE8AD1" w:rsidR="00BE0FE6" w:rsidRDefault="00BE0FE6" w:rsidP="00BE0FE6">
      <w:pPr>
        <w:rPr>
          <w:rFonts w:ascii="Courier New" w:hAnsi="Courier New" w:cs="Courier New"/>
          <w:lang w:val="en-US"/>
        </w:rPr>
      </w:pPr>
    </w:p>
    <w:p w14:paraId="26E32CA0" w14:textId="77777777" w:rsidR="00BE0FE6" w:rsidRDefault="00BE0FE6" w:rsidP="00BE0FE6">
      <w:pPr>
        <w:rPr>
          <w:lang w:val="en-US"/>
        </w:rPr>
      </w:pPr>
    </w:p>
    <w:p w14:paraId="1D0355A8" w14:textId="2F5AE25C" w:rsidR="00BE0FE6" w:rsidRPr="00BE0FE6" w:rsidRDefault="00BE0FE6" w:rsidP="00BE0FE6">
      <w:pPr>
        <w:rPr>
          <w:lang w:val="en-US"/>
        </w:rPr>
      </w:pPr>
      <w:r w:rsidRPr="00BE0FE6">
        <w:rPr>
          <w:lang w:val="en-US"/>
        </w:rPr>
        <w:t>For this assignment no HTML or web server code needs to be written.  You’ll be working on this in the next assignment.</w:t>
      </w:r>
    </w:p>
    <w:p w14:paraId="6AFABB8B" w14:textId="77777777" w:rsidR="00491D4B" w:rsidRPr="002B5ECE" w:rsidRDefault="00491D4B">
      <w:pPr>
        <w:rPr>
          <w:lang w:val="en-US"/>
        </w:rPr>
      </w:pPr>
    </w:p>
    <w:p w14:paraId="2FF9C280" w14:textId="77777777" w:rsidR="00491D4B" w:rsidRPr="002B5ECE" w:rsidRDefault="00491D4B">
      <w:pPr>
        <w:rPr>
          <w:lang w:val="en-US"/>
        </w:rPr>
      </w:pPr>
      <w:r w:rsidRPr="002B5ECE">
        <w:rPr>
          <w:lang w:val="en-US"/>
        </w:rPr>
        <w:t xml:space="preserve">Your data store should contain: </w:t>
      </w:r>
    </w:p>
    <w:p w14:paraId="1BA77DD9" w14:textId="77777777" w:rsidR="00491D4B" w:rsidRPr="002B5ECE" w:rsidRDefault="00491D4B" w:rsidP="00491D4B">
      <w:pPr>
        <w:numPr>
          <w:ilvl w:val="0"/>
          <w:numId w:val="1"/>
        </w:numPr>
        <w:rPr>
          <w:lang w:val="en-US"/>
        </w:rPr>
      </w:pPr>
      <w:r w:rsidRPr="002B5ECE">
        <w:rPr>
          <w:lang w:val="en-US"/>
        </w:rPr>
        <w:t>3 users</w:t>
      </w:r>
    </w:p>
    <w:p w14:paraId="03939D0A" w14:textId="77777777" w:rsidR="00491D4B" w:rsidRPr="002B5ECE" w:rsidRDefault="00491D4B" w:rsidP="00491D4B">
      <w:pPr>
        <w:numPr>
          <w:ilvl w:val="0"/>
          <w:numId w:val="1"/>
        </w:numPr>
        <w:rPr>
          <w:lang w:val="en-US"/>
        </w:rPr>
      </w:pPr>
      <w:r w:rsidRPr="002B5ECE">
        <w:rPr>
          <w:lang w:val="en-US"/>
        </w:rPr>
        <w:t>5 emails sent, 5 emails received per user</w:t>
      </w:r>
    </w:p>
    <w:p w14:paraId="50FC4CBE" w14:textId="77777777" w:rsidR="00C22882" w:rsidRPr="002B5ECE" w:rsidRDefault="00C22882" w:rsidP="00C22882">
      <w:pPr>
        <w:ind w:left="720"/>
        <w:rPr>
          <w:lang w:val="en-US"/>
        </w:rPr>
      </w:pPr>
    </w:p>
    <w:p w14:paraId="29DF3F37" w14:textId="77777777" w:rsidR="009D2F46" w:rsidRDefault="00C22882" w:rsidP="00C22882">
      <w:pPr>
        <w:rPr>
          <w:lang w:val="en-US"/>
        </w:rPr>
      </w:pPr>
      <w:r w:rsidRPr="002B5ECE">
        <w:rPr>
          <w:lang w:val="en-US"/>
        </w:rPr>
        <w:t xml:space="preserve">Your </w:t>
      </w:r>
      <w:proofErr w:type="spellStart"/>
      <w:r w:rsidRPr="002B5ECE">
        <w:rPr>
          <w:lang w:val="en-US"/>
        </w:rPr>
        <w:t>e</w:t>
      </w:r>
      <w:r w:rsidR="009D2F46">
        <w:rPr>
          <w:lang w:val="en-US"/>
        </w:rPr>
        <w:t>learn</w:t>
      </w:r>
      <w:proofErr w:type="spellEnd"/>
      <w:r w:rsidR="009D2F46">
        <w:rPr>
          <w:lang w:val="en-US"/>
        </w:rPr>
        <w:t xml:space="preserve"> submission should contain:</w:t>
      </w:r>
    </w:p>
    <w:p w14:paraId="7A18F321" w14:textId="42760704" w:rsidR="00C22882" w:rsidRPr="009D2F46" w:rsidRDefault="009D2F46" w:rsidP="009D2F46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9D2F46">
        <w:rPr>
          <w:lang w:val="en-US"/>
        </w:rPr>
        <w:t>a</w:t>
      </w:r>
      <w:proofErr w:type="gramEnd"/>
      <w:r w:rsidRPr="009D2F46">
        <w:rPr>
          <w:lang w:val="en-US"/>
        </w:rPr>
        <w:t xml:space="preserve"> tar file of the directory that contains your python program and data</w:t>
      </w:r>
    </w:p>
    <w:p w14:paraId="2B6E4959" w14:textId="77777777" w:rsidR="00C22882" w:rsidRPr="002B5ECE" w:rsidRDefault="00C22882" w:rsidP="00C22882">
      <w:pPr>
        <w:numPr>
          <w:ilvl w:val="0"/>
          <w:numId w:val="1"/>
        </w:numPr>
        <w:rPr>
          <w:lang w:val="en-US"/>
        </w:rPr>
      </w:pPr>
      <w:proofErr w:type="gramStart"/>
      <w:r w:rsidRPr="002B5ECE">
        <w:rPr>
          <w:rFonts w:eastAsia="'times new roman'" w:cs="'times new roman'"/>
          <w:lang w:val="en-US"/>
        </w:rPr>
        <w:t>list</w:t>
      </w:r>
      <w:proofErr w:type="gramEnd"/>
      <w:r w:rsidRPr="002B5ECE">
        <w:rPr>
          <w:rFonts w:eastAsia="'times new roman'" w:cs="'times new roman'"/>
          <w:lang w:val="en-US"/>
        </w:rPr>
        <w:t xml:space="preserve"> of your usernames/passwords so I can login and test your system</w:t>
      </w:r>
    </w:p>
    <w:p w14:paraId="7D668BFF" w14:textId="77777777" w:rsidR="00052A47" w:rsidRPr="002B5ECE" w:rsidRDefault="00052A47">
      <w:pPr>
        <w:rPr>
          <w:lang w:val="en-US"/>
        </w:rPr>
      </w:pPr>
    </w:p>
    <w:p w14:paraId="588ED0E7" w14:textId="77777777" w:rsidR="00421FCA" w:rsidRDefault="00342A9B" w:rsidP="00421FCA">
      <w:pPr>
        <w:pStyle w:val="Heading4"/>
        <w:spacing w:before="0" w:after="0"/>
        <w:ind w:left="0" w:right="0"/>
        <w:rPr>
          <w:sz w:val="24"/>
          <w:szCs w:val="24"/>
          <w:lang w:val="en-US"/>
        </w:rPr>
      </w:pPr>
      <w:r w:rsidRPr="002B5ECE">
        <w:rPr>
          <w:rFonts w:eastAsia="'times new roman'"/>
          <w:sz w:val="24"/>
          <w:szCs w:val="24"/>
          <w:lang w:val="en-US"/>
        </w:rPr>
        <w:t>Grading</w:t>
      </w:r>
      <w:r w:rsidRPr="002B5ECE">
        <w:rPr>
          <w:sz w:val="24"/>
          <w:szCs w:val="24"/>
          <w:lang w:val="en-US"/>
        </w:rPr>
        <w:t xml:space="preserve"> </w:t>
      </w:r>
    </w:p>
    <w:p w14:paraId="76DC6031" w14:textId="6DD36119" w:rsidR="00342A9B" w:rsidRPr="00421FCA" w:rsidRDefault="009D2F46" w:rsidP="00421FCA">
      <w:pPr>
        <w:pStyle w:val="Heading4"/>
        <w:numPr>
          <w:ilvl w:val="0"/>
          <w:numId w:val="1"/>
        </w:numPr>
        <w:spacing w:before="0" w:after="0"/>
        <w:ind w:right="0"/>
        <w:rPr>
          <w:rFonts w:eastAsia="'times new roman'" w:cs="'times new roman'"/>
          <w:b w:val="0"/>
          <w:bCs w:val="0"/>
          <w:sz w:val="24"/>
          <w:szCs w:val="24"/>
          <w:lang w:val="en-US"/>
        </w:rPr>
      </w:pPr>
      <w:r w:rsidRPr="00421FCA">
        <w:rPr>
          <w:rFonts w:eastAsia="'times new roman'" w:cs="'times new roman'"/>
          <w:b w:val="0"/>
          <w:bCs w:val="0"/>
          <w:sz w:val="24"/>
          <w:szCs w:val="24"/>
          <w:lang w:val="en-US"/>
        </w:rPr>
        <w:t>30</w:t>
      </w:r>
      <w:proofErr w:type="gramStart"/>
      <w:r w:rsidR="00342A9B" w:rsidRPr="00421FCA">
        <w:rPr>
          <w:rFonts w:eastAsia="'times new roman'" w:cs="'times new roman'"/>
          <w:b w:val="0"/>
          <w:bCs w:val="0"/>
          <w:sz w:val="24"/>
          <w:szCs w:val="24"/>
          <w:lang w:val="en-US"/>
        </w:rPr>
        <w:t>%</w:t>
      </w:r>
      <w:r w:rsidRPr="00421FCA">
        <w:rPr>
          <w:rFonts w:eastAsia="'times new roman'" w:cs="'times new roman'"/>
          <w:b w:val="0"/>
          <w:bCs w:val="0"/>
          <w:sz w:val="24"/>
          <w:szCs w:val="24"/>
          <w:lang w:val="en-US"/>
        </w:rPr>
        <w:t xml:space="preserve">  for</w:t>
      </w:r>
      <w:proofErr w:type="gramEnd"/>
      <w:r w:rsidRPr="00421FCA">
        <w:rPr>
          <w:rFonts w:eastAsia="'times new roman'" w:cs="'times new roman'"/>
          <w:b w:val="0"/>
          <w:bCs w:val="0"/>
          <w:sz w:val="24"/>
          <w:szCs w:val="24"/>
          <w:lang w:val="en-US"/>
        </w:rPr>
        <w:t xml:space="preserve"> each feature (total of 9</w:t>
      </w:r>
      <w:r w:rsidR="00342A9B" w:rsidRPr="00421FCA">
        <w:rPr>
          <w:rFonts w:eastAsia="'times new roman'" w:cs="'times new roman'"/>
          <w:b w:val="0"/>
          <w:bCs w:val="0"/>
          <w:sz w:val="24"/>
          <w:szCs w:val="24"/>
          <w:lang w:val="en-US"/>
        </w:rPr>
        <w:t xml:space="preserve">0%) </w:t>
      </w:r>
    </w:p>
    <w:p w14:paraId="4A60A3F1" w14:textId="68818C1E" w:rsidR="009D2F46" w:rsidRPr="00421FCA" w:rsidRDefault="00491D4B" w:rsidP="00421FCA">
      <w:pPr>
        <w:pStyle w:val="ListParagraph"/>
        <w:numPr>
          <w:ilvl w:val="0"/>
          <w:numId w:val="1"/>
        </w:numPr>
      </w:pPr>
      <w:r w:rsidRPr="00421FCA">
        <w:rPr>
          <w:rFonts w:eastAsia="'times new roman'" w:cs="'times new roman'"/>
          <w:lang w:val="en-US"/>
        </w:rPr>
        <w:t xml:space="preserve">10% commented </w:t>
      </w:r>
      <w:r w:rsidR="00C22882" w:rsidRPr="00421FCA">
        <w:rPr>
          <w:rFonts w:eastAsia="'times new roman'" w:cs="'times new roman'"/>
          <w:lang w:val="en-US"/>
        </w:rPr>
        <w:t>Python</w:t>
      </w:r>
      <w:r w:rsidRPr="00421FCA">
        <w:rPr>
          <w:rFonts w:eastAsia="'times new roman'" w:cs="'times new roman'"/>
          <w:lang w:val="en-US"/>
        </w:rPr>
        <w:t>, neatly formatted</w:t>
      </w:r>
      <w:r w:rsidR="009D2F46" w:rsidRPr="00421FCA">
        <w:rPr>
          <w:rFonts w:eastAsia="'times new roman'" w:cs="'times new roman'"/>
          <w:lang w:val="en-US"/>
        </w:rPr>
        <w:t xml:space="preserve"> screen output</w:t>
      </w:r>
    </w:p>
    <w:p w14:paraId="787E2E50" w14:textId="77777777" w:rsidR="009D2F46" w:rsidRDefault="009D2F46" w:rsidP="00C22882">
      <w:pPr>
        <w:ind w:left="1080"/>
        <w:rPr>
          <w:rFonts w:eastAsia="'times new roman'" w:cs="'times new roman'"/>
          <w:lang w:val="en-US"/>
        </w:rPr>
      </w:pPr>
    </w:p>
    <w:p w14:paraId="1BC3A422" w14:textId="2E04D339" w:rsidR="009D2F46" w:rsidRDefault="009D2F46" w:rsidP="009D2F46">
      <w:p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>How to tar a directory:</w:t>
      </w:r>
    </w:p>
    <w:p w14:paraId="35E0A972" w14:textId="5D34D690" w:rsidR="009D2F46" w:rsidRPr="009D2F46" w:rsidRDefault="009D2F46" w:rsidP="009D2F46">
      <w:pPr>
        <w:pStyle w:val="ListParagraph"/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 w:rsidRPr="009D2F46">
        <w:rPr>
          <w:rFonts w:eastAsia="'times new roman'" w:cs="'times new roman'"/>
          <w:lang w:val="en-US"/>
        </w:rPr>
        <w:t>example</w:t>
      </w:r>
      <w:proofErr w:type="gramEnd"/>
      <w:r w:rsidRPr="009D2F46">
        <w:rPr>
          <w:rFonts w:eastAsia="'times new roman'" w:cs="'times new roman'"/>
          <w:lang w:val="en-US"/>
        </w:rPr>
        <w:t xml:space="preserve"> assumes your assignment is located in /students/assignment2</w:t>
      </w:r>
    </w:p>
    <w:p w14:paraId="0A27FCDD" w14:textId="5FF16D97" w:rsidR="009D2F46" w:rsidRPr="009D2F46" w:rsidRDefault="009D2F46" w:rsidP="009D2F46">
      <w:pPr>
        <w:pStyle w:val="ListParagraph"/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spellStart"/>
      <w:proofErr w:type="gramStart"/>
      <w:r w:rsidRPr="009D2F46">
        <w:rPr>
          <w:rFonts w:eastAsia="'times new roman'" w:cs="'times new roman'"/>
          <w:lang w:val="en-US"/>
        </w:rPr>
        <w:t>goto</w:t>
      </w:r>
      <w:proofErr w:type="spellEnd"/>
      <w:proofErr w:type="gramEnd"/>
      <w:r w:rsidRPr="009D2F46">
        <w:rPr>
          <w:rFonts w:eastAsia="'times new roman'" w:cs="'times new roman'"/>
          <w:lang w:val="en-US"/>
        </w:rPr>
        <w:t xml:space="preserve"> the directory </w:t>
      </w:r>
      <w:r w:rsidRPr="009D2F46">
        <w:rPr>
          <w:rFonts w:eastAsia="'times new roman'" w:cs="'times new roman'"/>
          <w:b/>
          <w:i/>
          <w:lang w:val="en-US"/>
        </w:rPr>
        <w:t>above</w:t>
      </w:r>
      <w:r w:rsidRPr="009D2F46">
        <w:rPr>
          <w:rFonts w:eastAsia="'times new roman'" w:cs="'times new roman'"/>
          <w:lang w:val="en-US"/>
        </w:rPr>
        <w:t xml:space="preserve"> the directory you want to tar:</w:t>
      </w:r>
    </w:p>
    <w:p w14:paraId="3B1C64E1" w14:textId="77777777" w:rsidR="009D2F46" w:rsidRDefault="009D2F46" w:rsidP="009D2F46">
      <w:pPr>
        <w:ind w:left="360"/>
        <w:rPr>
          <w:rFonts w:eastAsia="'times new roman'" w:cs="'times new roman'"/>
          <w:lang w:val="en-US"/>
        </w:rPr>
      </w:pPr>
    </w:p>
    <w:p w14:paraId="2148F6AD" w14:textId="7C45B97E" w:rsidR="009D2F46" w:rsidRPr="00571EE5" w:rsidRDefault="009D2F46" w:rsidP="009D2F46">
      <w:pPr>
        <w:ind w:left="360"/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</w:pPr>
      <w:r w:rsidRPr="00571EE5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cd /student/csc324</w:t>
      </w:r>
    </w:p>
    <w:p w14:paraId="01DA5DD2" w14:textId="77777777" w:rsidR="009D2F46" w:rsidRDefault="009D2F46" w:rsidP="009D2F46">
      <w:pPr>
        <w:ind w:left="360"/>
        <w:rPr>
          <w:rFonts w:eastAsia="'times new roman'" w:cs="'times new roman'"/>
          <w:lang w:val="en-US"/>
        </w:rPr>
      </w:pPr>
    </w:p>
    <w:p w14:paraId="314DFB82" w14:textId="4DBECDF9" w:rsidR="009D2F46" w:rsidRPr="009D2F46" w:rsidRDefault="009D2F46" w:rsidP="009D2F46">
      <w:pPr>
        <w:pStyle w:val="ListParagraph"/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 w:rsidRPr="009D2F46">
        <w:rPr>
          <w:rFonts w:eastAsia="'times new roman'" w:cs="'times new roman'"/>
          <w:lang w:val="en-US"/>
        </w:rPr>
        <w:t>type</w:t>
      </w:r>
      <w:proofErr w:type="gramEnd"/>
      <w:r w:rsidRPr="009D2F46">
        <w:rPr>
          <w:rFonts w:eastAsia="'times new roman'" w:cs="'times new roman'"/>
          <w:lang w:val="en-US"/>
        </w:rPr>
        <w:t xml:space="preserve"> the following:</w:t>
      </w:r>
    </w:p>
    <w:p w14:paraId="17B6893E" w14:textId="77777777" w:rsidR="009D2F46" w:rsidRDefault="009D2F46" w:rsidP="009D2F46">
      <w:pPr>
        <w:rPr>
          <w:rFonts w:eastAsia="'times new roman'" w:cs="'times new roman'"/>
          <w:lang w:val="en-US"/>
        </w:rPr>
      </w:pPr>
    </w:p>
    <w:p w14:paraId="50368FD5" w14:textId="20341C0D" w:rsidR="009D2F46" w:rsidRDefault="009D2F46" w:rsidP="009D2F46">
      <w:pPr>
        <w:ind w:left="360"/>
        <w:rPr>
          <w:rFonts w:eastAsia="'times new roman'" w:cs="'times new roman'"/>
          <w:lang w:val="en-US"/>
        </w:rPr>
      </w:pPr>
      <w:proofErr w:type="gramStart"/>
      <w:r w:rsidRPr="00571EE5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tar</w:t>
      </w:r>
      <w:proofErr w:type="gramEnd"/>
      <w:r w:rsidRPr="00571EE5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 xml:space="preserve"> –</w:t>
      </w:r>
      <w:proofErr w:type="spellStart"/>
      <w:r w:rsidRPr="00571EE5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cvf</w:t>
      </w:r>
      <w:proofErr w:type="spellEnd"/>
      <w:r w:rsidRPr="00571EE5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 xml:space="preserve"> a</w:t>
      </w:r>
      <w:r w:rsidR="00571EE5" w:rsidRPr="00571EE5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ssignment2.tar ./assignment2</w:t>
      </w:r>
    </w:p>
    <w:p w14:paraId="4DF883B7" w14:textId="77777777" w:rsidR="009D2F46" w:rsidRDefault="009D2F46" w:rsidP="009D2F46">
      <w:pPr>
        <w:ind w:left="360"/>
        <w:rPr>
          <w:rFonts w:eastAsia="'times new roman'" w:cs="'times new roman'"/>
          <w:lang w:val="en-US"/>
        </w:rPr>
      </w:pPr>
    </w:p>
    <w:p w14:paraId="64587D67" w14:textId="2EC40E15" w:rsidR="009D2F46" w:rsidRPr="009D2F46" w:rsidRDefault="009D2F46" w:rsidP="009D2F46">
      <w:pPr>
        <w:pStyle w:val="ListParagraph"/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 w:rsidRPr="009D2F46">
        <w:rPr>
          <w:rFonts w:eastAsia="'times new roman'" w:cs="'times new roman'"/>
          <w:lang w:val="en-US"/>
        </w:rPr>
        <w:t>you</w:t>
      </w:r>
      <w:proofErr w:type="gramEnd"/>
      <w:r w:rsidRPr="009D2F46">
        <w:rPr>
          <w:rFonts w:eastAsia="'times new roman'" w:cs="'times new roman'"/>
          <w:lang w:val="en-US"/>
        </w:rPr>
        <w:t xml:space="preserve"> will see the files in the assignment2 directory being added to the tar file</w:t>
      </w:r>
    </w:p>
    <w:p w14:paraId="587EE56D" w14:textId="77777777" w:rsidR="009D2F46" w:rsidRDefault="009D2F46" w:rsidP="009D2F46">
      <w:pPr>
        <w:rPr>
          <w:rFonts w:eastAsia="'times new roman'" w:cs="'times new roman'"/>
          <w:lang w:val="en-US"/>
        </w:rPr>
      </w:pPr>
    </w:p>
    <w:p w14:paraId="17345C18" w14:textId="60C2F727" w:rsidR="009D2F46" w:rsidRDefault="009D2F46" w:rsidP="009D2F46">
      <w:p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>How to transfer tar file from virtual machine to your local machine:</w:t>
      </w:r>
    </w:p>
    <w:p w14:paraId="23DC18A8" w14:textId="77777777" w:rsidR="009D2F46" w:rsidRDefault="009D2F46" w:rsidP="009D2F46">
      <w:pPr>
        <w:pStyle w:val="ListParagraph"/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 w:rsidRPr="009D2F46">
        <w:rPr>
          <w:rFonts w:eastAsia="'times new roman'" w:cs="'times new roman'"/>
          <w:lang w:val="en-US"/>
        </w:rPr>
        <w:t>use</w:t>
      </w:r>
      <w:proofErr w:type="gramEnd"/>
      <w:r w:rsidRPr="009D2F46">
        <w:rPr>
          <w:rFonts w:eastAsia="'times new roman'" w:cs="'times new roman'"/>
          <w:lang w:val="en-US"/>
        </w:rPr>
        <w:t xml:space="preserve"> a program called </w:t>
      </w:r>
      <w:proofErr w:type="spellStart"/>
      <w:r w:rsidRPr="009D2F46">
        <w:rPr>
          <w:rFonts w:eastAsia="'times new roman'" w:cs="'times new roman'"/>
          <w:lang w:val="en-US"/>
        </w:rPr>
        <w:t>scp</w:t>
      </w:r>
      <w:proofErr w:type="spellEnd"/>
      <w:r w:rsidRPr="009D2F46">
        <w:rPr>
          <w:rFonts w:eastAsia="'times new roman'" w:cs="'times new roman'"/>
          <w:lang w:val="en-US"/>
        </w:rPr>
        <w:t xml:space="preserve"> </w:t>
      </w:r>
      <w:r>
        <w:rPr>
          <w:rFonts w:eastAsia="'times new roman'" w:cs="'times new roman'"/>
          <w:lang w:val="en-US"/>
        </w:rPr>
        <w:t xml:space="preserve">to copy the file </w:t>
      </w:r>
      <w:r w:rsidRPr="009D2F46">
        <w:rPr>
          <w:rFonts w:eastAsia="'times new roman'" w:cs="'times new roman'"/>
          <w:lang w:val="en-US"/>
        </w:rPr>
        <w:t xml:space="preserve">on </w:t>
      </w:r>
      <w:proofErr w:type="spellStart"/>
      <w:r w:rsidRPr="009D2F46">
        <w:rPr>
          <w:rFonts w:eastAsia="'times new roman'" w:cs="'times new roman'"/>
          <w:lang w:val="en-US"/>
        </w:rPr>
        <w:t>linux</w:t>
      </w:r>
      <w:proofErr w:type="spellEnd"/>
      <w:r w:rsidRPr="009D2F46">
        <w:rPr>
          <w:rFonts w:eastAsia="'times new roman'" w:cs="'times new roman'"/>
          <w:lang w:val="en-US"/>
        </w:rPr>
        <w:t>/OSX machines</w:t>
      </w:r>
      <w:r>
        <w:rPr>
          <w:rFonts w:eastAsia="'times new roman'" w:cs="'times new roman'"/>
          <w:lang w:val="en-US"/>
        </w:rPr>
        <w:t xml:space="preserve"> where:</w:t>
      </w:r>
    </w:p>
    <w:p w14:paraId="25531D45" w14:textId="77777777" w:rsidR="009D2F46" w:rsidRDefault="009D2F46" w:rsidP="009D2F46">
      <w:pPr>
        <w:pStyle w:val="ListParagraph"/>
        <w:numPr>
          <w:ilvl w:val="1"/>
          <w:numId w:val="1"/>
        </w:num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 xml:space="preserve"> </w:t>
      </w:r>
      <w:proofErr w:type="spellStart"/>
      <w:proofErr w:type="gramStart"/>
      <w:r>
        <w:rPr>
          <w:rFonts w:eastAsia="'times new roman'" w:cs="'times new roman'"/>
          <w:lang w:val="en-US"/>
        </w:rPr>
        <w:t>xxxxxx.pem</w:t>
      </w:r>
      <w:proofErr w:type="spellEnd"/>
      <w:proofErr w:type="gramEnd"/>
      <w:r>
        <w:rPr>
          <w:rFonts w:eastAsia="'times new roman'" w:cs="'times new roman'"/>
          <w:lang w:val="en-US"/>
        </w:rPr>
        <w:t xml:space="preserve"> is the name of your </w:t>
      </w:r>
      <w:proofErr w:type="spellStart"/>
      <w:r>
        <w:rPr>
          <w:rFonts w:eastAsia="'times new roman'" w:cs="'times new roman'"/>
          <w:lang w:val="en-US"/>
        </w:rPr>
        <w:t>pem</w:t>
      </w:r>
      <w:proofErr w:type="spellEnd"/>
      <w:r>
        <w:rPr>
          <w:rFonts w:eastAsia="'times new roman'" w:cs="'times new roman'"/>
          <w:lang w:val="en-US"/>
        </w:rPr>
        <w:t xml:space="preserve"> file, </w:t>
      </w:r>
    </w:p>
    <w:p w14:paraId="4EBDC1DC" w14:textId="3448C19B" w:rsidR="009D2F46" w:rsidRPr="009D2F46" w:rsidRDefault="00EE552A" w:rsidP="009D2F46">
      <w:pPr>
        <w:pStyle w:val="ListParagraph"/>
        <w:numPr>
          <w:ilvl w:val="1"/>
          <w:numId w:val="1"/>
        </w:numPr>
        <w:rPr>
          <w:rFonts w:eastAsia="'times new roman'" w:cs="'times new roman'"/>
          <w:lang w:val="en-US"/>
        </w:rPr>
      </w:pPr>
      <w:hyperlink r:id="rId6" w:history="1">
        <w:r w:rsidR="009D2F46" w:rsidRPr="009D2F46">
          <w:rPr>
            <w:rFonts w:eastAsia="'times new roman'" w:cs="'times new roman'"/>
            <w:lang w:val="en-US"/>
          </w:rPr>
          <w:t>www.xxx.yyy.zzz</w:t>
        </w:r>
      </w:hyperlink>
      <w:r w:rsidR="009D2F46" w:rsidRPr="009D2F46">
        <w:rPr>
          <w:rFonts w:eastAsia="'times new roman'" w:cs="'times new roman'"/>
          <w:lang w:val="en-US"/>
        </w:rPr>
        <w:t xml:space="preserve"> is the </w:t>
      </w:r>
      <w:proofErr w:type="spellStart"/>
      <w:r w:rsidR="009D2F46" w:rsidRPr="009D2F46">
        <w:rPr>
          <w:rFonts w:eastAsia="'times new roman'" w:cs="'times new roman'"/>
          <w:lang w:val="en-US"/>
        </w:rPr>
        <w:t>ip</w:t>
      </w:r>
      <w:proofErr w:type="spellEnd"/>
      <w:r w:rsidR="009D2F46" w:rsidRPr="009D2F46">
        <w:rPr>
          <w:rFonts w:eastAsia="'times new roman'" w:cs="'times new roman'"/>
          <w:lang w:val="en-US"/>
        </w:rPr>
        <w:t xml:space="preserve"> address of your virtual machine, </w:t>
      </w:r>
    </w:p>
    <w:p w14:paraId="66381456" w14:textId="06148207" w:rsidR="009D2F46" w:rsidRPr="009D2F46" w:rsidRDefault="009D2F46" w:rsidP="009D2F46">
      <w:pPr>
        <w:pStyle w:val="ListParagraph"/>
        <w:numPr>
          <w:ilvl w:val="1"/>
          <w:numId w:val="1"/>
        </w:numPr>
        <w:rPr>
          <w:rFonts w:eastAsia="'times new roman'" w:cs="'times new roman'"/>
          <w:lang w:val="en-US"/>
        </w:rPr>
      </w:pPr>
      <w:r w:rsidRPr="009D2F46">
        <w:rPr>
          <w:rFonts w:eastAsia="'times new roman'" w:cs="'times new roman'"/>
          <w:lang w:val="en-US"/>
        </w:rPr>
        <w:t>/student/csc324/assignment2.tar is the location of the file on your virtual machine</w:t>
      </w:r>
    </w:p>
    <w:p w14:paraId="5BCCFEAA" w14:textId="62529B78" w:rsidR="009D2F46" w:rsidRDefault="009D2F46" w:rsidP="009D2F46">
      <w:pPr>
        <w:pStyle w:val="ListParagraph"/>
        <w:numPr>
          <w:ilvl w:val="1"/>
          <w:numId w:val="1"/>
        </w:numPr>
        <w:rPr>
          <w:rFonts w:eastAsia="'times new roman'" w:cs="'times new roman'"/>
          <w:lang w:val="en-US"/>
        </w:rPr>
      </w:pPr>
      <w:r w:rsidRPr="009D2F46">
        <w:rPr>
          <w:rFonts w:eastAsia="'times new roman'" w:cs="'times new roman'"/>
          <w:lang w:val="en-US"/>
        </w:rPr>
        <w:t xml:space="preserve">. </w:t>
      </w:r>
      <w:proofErr w:type="gramStart"/>
      <w:r w:rsidRPr="009D2F46">
        <w:rPr>
          <w:rFonts w:eastAsia="'times new roman'" w:cs="'times new roman'"/>
          <w:lang w:val="en-US"/>
        </w:rPr>
        <w:t>is</w:t>
      </w:r>
      <w:proofErr w:type="gramEnd"/>
      <w:r w:rsidRPr="009D2F46">
        <w:rPr>
          <w:rFonts w:eastAsia="'times new roman'" w:cs="'times new roman'"/>
          <w:lang w:val="en-US"/>
        </w:rPr>
        <w:t xml:space="preserve"> the current directory on your local machine</w:t>
      </w:r>
    </w:p>
    <w:p w14:paraId="627EA168" w14:textId="77777777" w:rsidR="009D2F46" w:rsidRPr="009D2F46" w:rsidRDefault="009D2F46" w:rsidP="009D2F46">
      <w:pPr>
        <w:pStyle w:val="ListParagraph"/>
        <w:rPr>
          <w:rFonts w:eastAsia="'times new roman'" w:cs="'times new roman'"/>
          <w:lang w:val="en-US"/>
        </w:rPr>
      </w:pPr>
    </w:p>
    <w:p w14:paraId="63D9DFB3" w14:textId="4A88A344" w:rsidR="009D2F46" w:rsidRDefault="009D2F46" w:rsidP="009D2F46">
      <w:pPr>
        <w:pStyle w:val="ListParagraph"/>
        <w:widowControl w:val="0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</w:pPr>
      <w:proofErr w:type="spellStart"/>
      <w:proofErr w:type="gramStart"/>
      <w:r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scp</w:t>
      </w:r>
      <w:proofErr w:type="spellEnd"/>
      <w:proofErr w:type="gramEnd"/>
      <w:r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 xml:space="preserve"> -</w:t>
      </w:r>
      <w:proofErr w:type="spellStart"/>
      <w:r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i</w:t>
      </w:r>
      <w:proofErr w:type="spellEnd"/>
      <w:r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 xml:space="preserve"> </w:t>
      </w:r>
      <w:proofErr w:type="spellStart"/>
      <w:r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xxxxxxx.pem</w:t>
      </w:r>
      <w:proofErr w:type="spellEnd"/>
      <w:r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 xml:space="preserve"> </w:t>
      </w:r>
      <w:proofErr w:type="spellStart"/>
      <w:r w:rsidRPr="009D2F46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ubuntu@www.xxx.yyy.zzz</w:t>
      </w:r>
      <w:proofErr w:type="spellEnd"/>
      <w:r w:rsidRPr="009D2F46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:/student/csc324</w:t>
      </w:r>
      <w:r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>/assignment2.tar .</w:t>
      </w:r>
    </w:p>
    <w:p w14:paraId="0A24E10A" w14:textId="77777777" w:rsidR="00571EE5" w:rsidRDefault="00571EE5" w:rsidP="00571EE5">
      <w:pPr>
        <w:widowControl w:val="0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</w:pPr>
    </w:p>
    <w:p w14:paraId="4AA01858" w14:textId="312D9E91" w:rsidR="00421FCA" w:rsidRPr="00421FCA" w:rsidRDefault="00571EE5" w:rsidP="009D2F46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'times new roman'" w:cs="'times new roman'"/>
          <w:lang w:val="en-US"/>
        </w:rPr>
      </w:pPr>
      <w:proofErr w:type="gramStart"/>
      <w:r w:rsidRPr="00571EE5">
        <w:rPr>
          <w:rFonts w:eastAsia="'times new roman'" w:cs="'times new roman'"/>
          <w:lang w:val="en-US"/>
        </w:rPr>
        <w:t>use</w:t>
      </w:r>
      <w:proofErr w:type="gramEnd"/>
      <w:r w:rsidR="00EE552A">
        <w:rPr>
          <w:rFonts w:eastAsia="'times new roman'" w:cs="'times new roman'"/>
          <w:lang w:val="en-US"/>
        </w:rPr>
        <w:t xml:space="preserve"> a program called </w:t>
      </w:r>
      <w:proofErr w:type="spellStart"/>
      <w:r w:rsidR="00EE552A">
        <w:rPr>
          <w:rFonts w:eastAsia="'times new roman'" w:cs="'times new roman'"/>
          <w:lang w:val="en-US"/>
        </w:rPr>
        <w:t>WinSCP</w:t>
      </w:r>
      <w:proofErr w:type="spellEnd"/>
      <w:r w:rsidR="00EE552A">
        <w:rPr>
          <w:rFonts w:eastAsia="'times new roman'" w:cs="'times new roman'"/>
          <w:lang w:val="en-US"/>
        </w:rPr>
        <w:t xml:space="preserve"> to cop</w:t>
      </w:r>
      <w:bookmarkStart w:id="0" w:name="_GoBack"/>
      <w:bookmarkEnd w:id="0"/>
      <w:r w:rsidRPr="00571EE5">
        <w:rPr>
          <w:rFonts w:eastAsia="'times new roman'" w:cs="'times new roman'"/>
          <w:lang w:val="en-US"/>
        </w:rPr>
        <w:t>y the file on Windows machines:</w:t>
      </w:r>
      <w:r w:rsidRPr="00571EE5"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  <w:t xml:space="preserve"> </w:t>
      </w:r>
      <w:r w:rsidRPr="00571EE5">
        <w:t xml:space="preserve"> </w:t>
      </w:r>
    </w:p>
    <w:p w14:paraId="03FD0162" w14:textId="77777777" w:rsidR="00421FCA" w:rsidRDefault="00421FCA" w:rsidP="00421FCA">
      <w:pPr>
        <w:pStyle w:val="ListParagraph"/>
        <w:widowControl w:val="0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9EA1D33" w14:textId="755E4BEE" w:rsidR="009D2F46" w:rsidRDefault="00EE552A" w:rsidP="00421FCA">
      <w:pPr>
        <w:pStyle w:val="ListParagraph"/>
        <w:widowControl w:val="0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</w:pPr>
      <w:hyperlink r:id="rId7" w:history="1">
        <w:r w:rsidR="00421FCA" w:rsidRPr="0030108D">
          <w:rPr>
            <w:rStyle w:val="Hyperlink"/>
            <w:rFonts w:ascii="Menlo Regular" w:hAnsi="Menlo Regular" w:cs="Menlo Regular"/>
            <w:sz w:val="18"/>
            <w:szCs w:val="40"/>
            <w:shd w:val="clear" w:color="auto" w:fill="auto"/>
            <w:lang w:val="en-US" w:eastAsia="en-US"/>
          </w:rPr>
          <w:t>https://sourceforge.net/projects/winscp/</w:t>
        </w:r>
      </w:hyperlink>
    </w:p>
    <w:p w14:paraId="1C2AB1D8" w14:textId="77777777" w:rsidR="00421FCA" w:rsidRDefault="00421FCA" w:rsidP="00421FCA">
      <w:pPr>
        <w:pStyle w:val="ListParagraph"/>
        <w:widowControl w:val="0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sz w:val="18"/>
          <w:szCs w:val="40"/>
          <w:shd w:val="clear" w:color="auto" w:fill="auto"/>
          <w:lang w:val="en-US" w:eastAsia="en-US"/>
        </w:rPr>
      </w:pPr>
    </w:p>
    <w:p w14:paraId="3D93E16C" w14:textId="65CD662F" w:rsidR="00421FCA" w:rsidRPr="00421FCA" w:rsidRDefault="00421FCA" w:rsidP="00421FCA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'times new roman'" w:cs="'times new roman'"/>
          <w:lang w:val="en-US"/>
        </w:rPr>
      </w:pPr>
      <w:proofErr w:type="gramStart"/>
      <w:r w:rsidRPr="00421FCA">
        <w:rPr>
          <w:rFonts w:eastAsia="'times new roman'" w:cs="'times new roman'"/>
          <w:lang w:val="en-US"/>
        </w:rPr>
        <w:t>transfer</w:t>
      </w:r>
      <w:proofErr w:type="gramEnd"/>
      <w:r w:rsidRPr="00421FCA">
        <w:rPr>
          <w:rFonts w:eastAsia="'times new roman'" w:cs="'times new roman'"/>
          <w:lang w:val="en-US"/>
        </w:rPr>
        <w:t xml:space="preserve"> tar file from your local machine to </w:t>
      </w:r>
      <w:proofErr w:type="spellStart"/>
      <w:r w:rsidRPr="00421FCA">
        <w:rPr>
          <w:rFonts w:eastAsia="'times new roman'" w:cs="'times new roman'"/>
          <w:lang w:val="en-US"/>
        </w:rPr>
        <w:t>elearn</w:t>
      </w:r>
      <w:proofErr w:type="spellEnd"/>
      <w:r w:rsidRPr="00421FCA">
        <w:rPr>
          <w:rFonts w:eastAsia="'times new roman'" w:cs="'times new roman'"/>
          <w:lang w:val="en-US"/>
        </w:rPr>
        <w:t xml:space="preserve"> using the </w:t>
      </w:r>
      <w:proofErr w:type="spellStart"/>
      <w:r w:rsidRPr="00421FCA">
        <w:rPr>
          <w:rFonts w:eastAsia="'times new roman'" w:cs="'times new roman'"/>
          <w:lang w:val="en-US"/>
        </w:rPr>
        <w:t>elearn</w:t>
      </w:r>
      <w:proofErr w:type="spellEnd"/>
      <w:r w:rsidRPr="00421FCA">
        <w:rPr>
          <w:rFonts w:eastAsia="'times new roman'" w:cs="'times new roman'"/>
          <w:lang w:val="en-US"/>
        </w:rPr>
        <w:t xml:space="preserve"> website</w:t>
      </w:r>
    </w:p>
    <w:p w14:paraId="558640F7" w14:textId="77777777" w:rsidR="00421FCA" w:rsidRPr="00421FCA" w:rsidRDefault="00421FCA" w:rsidP="00421FCA">
      <w:pPr>
        <w:pStyle w:val="ListParagraph"/>
        <w:widowControl w:val="0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'times new roman'" w:cs="'times new roman'"/>
          <w:lang w:val="en-US"/>
        </w:rPr>
      </w:pPr>
    </w:p>
    <w:sectPr w:rsidR="00421FCA" w:rsidRPr="00421FCA" w:rsidSect="00421FCA">
      <w:pgSz w:w="12240" w:h="15840"/>
      <w:pgMar w:top="540" w:right="126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7510"/>
    <w:multiLevelType w:val="hybridMultilevel"/>
    <w:tmpl w:val="973A1FB6"/>
    <w:lvl w:ilvl="0" w:tplc="CF14B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6131BE"/>
    <w:multiLevelType w:val="hybridMultilevel"/>
    <w:tmpl w:val="4A46DF4E"/>
    <w:lvl w:ilvl="0" w:tplc="B9D0F186">
      <w:numFmt w:val="bullet"/>
      <w:lvlText w:val="-"/>
      <w:lvlJc w:val="left"/>
      <w:pPr>
        <w:ind w:left="720" w:hanging="360"/>
      </w:pPr>
      <w:rPr>
        <w:rFonts w:ascii="'times new roman'" w:eastAsia="'times new roman'" w:hAnsi="'times new roman'" w:cs="'times new roman'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7"/>
    <w:rsid w:val="00052A47"/>
    <w:rsid w:val="00223C3D"/>
    <w:rsid w:val="00273537"/>
    <w:rsid w:val="002B5ECE"/>
    <w:rsid w:val="00342A9B"/>
    <w:rsid w:val="00421FCA"/>
    <w:rsid w:val="00491D4B"/>
    <w:rsid w:val="004D628E"/>
    <w:rsid w:val="00571EE5"/>
    <w:rsid w:val="0063355E"/>
    <w:rsid w:val="007F4676"/>
    <w:rsid w:val="00833849"/>
    <w:rsid w:val="009D2F46"/>
    <w:rsid w:val="009F557E"/>
    <w:rsid w:val="00A26636"/>
    <w:rsid w:val="00A74AE5"/>
    <w:rsid w:val="00B7557E"/>
    <w:rsid w:val="00BE0FE6"/>
    <w:rsid w:val="00C22882"/>
    <w:rsid w:val="00D964C0"/>
    <w:rsid w:val="00E772EC"/>
    <w:rsid w:val="00E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957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rsid w:val="00A74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2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rsid w:val="00A74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xxx.yyy.zzz" TargetMode="External"/><Relationship Id="rId7" Type="http://schemas.openxmlformats.org/officeDocument/2006/relationships/hyperlink" Target="https://sourceforge.net/projects/winsc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Assignment2</vt:lpstr>
    </vt:vector>
  </TitlesOfParts>
  <Company>Stonehill College</Company>
  <LinksUpToDate>false</LinksUpToDate>
  <CharactersWithSpaces>2277</CharactersWithSpaces>
  <SharedDoc>false</SharedDoc>
  <HLinks>
    <vt:vector size="12" baseType="variant">
      <vt:variant>
        <vt:i4>6553622</vt:i4>
      </vt:variant>
      <vt:variant>
        <vt:i4>3</vt:i4>
      </vt:variant>
      <vt:variant>
        <vt:i4>0</vt:i4>
      </vt:variant>
      <vt:variant>
        <vt:i4>5</vt:i4>
      </vt:variant>
      <vt:variant>
        <vt:lpwstr>http://java.sun.com/developer/onlineTraining/JavaMail/contents.html</vt:lpwstr>
      </vt:variant>
      <vt:variant>
        <vt:lpwstr/>
      </vt:variant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http://www.oracle.com/technetwork/java/javamail/index.html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Assignment2</dc:title>
  <dc:subject/>
  <dc:creator>Dr. Robert F. Dugan Jr.</dc:creator>
  <cp:keywords/>
  <cp:lastModifiedBy>Bob Dugan</cp:lastModifiedBy>
  <cp:revision>6</cp:revision>
  <cp:lastPrinted>1901-01-01T05:00:00Z</cp:lastPrinted>
  <dcterms:created xsi:type="dcterms:W3CDTF">2016-02-15T17:14:00Z</dcterms:created>
  <dcterms:modified xsi:type="dcterms:W3CDTF">2017-02-13T21:04:00Z</dcterms:modified>
</cp:coreProperties>
</file>